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042d" w14:textId="8750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Алматы облысы әкімдігінің 2018 жылғы 27 қарашадағы № 574 қаулысы. Алматы облысы Әділет департаментінде 2018 жылы 19 желтоқсанда № 4960 болып тіркелді</w:t>
      </w:r>
    </w:p>
    <w:p>
      <w:pPr>
        <w:spacing w:after="0"/>
        <w:ind w:left="0"/>
        <w:jc w:val="both"/>
      </w:pPr>
      <w:bookmarkStart w:name="z7" w:id="0"/>
      <w:r>
        <w:rPr>
          <w:rFonts w:ascii="Times New Roman"/>
          <w:b w:val="false"/>
          <w:i w:val="false"/>
          <w:color w:val="000000"/>
          <w:sz w:val="28"/>
        </w:rPr>
        <w:t xml:space="preserve">
      "Білім туралы" 2007 жылғы 27 шілдедегі Қазақстан Республикасы Заңының 6-бабы 2-тармағының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2018-2019 оқу жылына техникалық және кәсіптік, орта білімнен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облысының білім басқармасы", "Алматы облысының денсаулық сақтау басқармасы", "Алматы облысының экономика және бюджеттік жоспарлау басқармасы" мемлекеттік мекемелері техникалық және кәсіптік, орта білімнен кейінгі білім беру ұйымдарында мемлекеттік білім беру тапсырысын орналастыруды және қаржыландыруды қамтамасыз етсін. </w:t>
      </w:r>
    </w:p>
    <w:bookmarkEnd w:id="2"/>
    <w:bookmarkStart w:name="z10" w:id="3"/>
    <w:p>
      <w:pPr>
        <w:spacing w:after="0"/>
        <w:ind w:left="0"/>
        <w:jc w:val="both"/>
      </w:pPr>
      <w:r>
        <w:rPr>
          <w:rFonts w:ascii="Times New Roman"/>
          <w:b w:val="false"/>
          <w:i w:val="false"/>
          <w:color w:val="000000"/>
          <w:sz w:val="28"/>
        </w:rPr>
        <w:t>
      3. "Алматы облысының білім басқармасы", "Алматы облысының денсаулық сақтау басқармасы" мемлекеттік мекемелері техникалық және кәсіптік, орта білімнен кейінгі білім беретін оқу орындарында кадрларды даярлауға 2018-2019 оқу жылына арналған мемлекеттік білім беру тапсырысының орындалуын қамтамасыз етсін.</w:t>
      </w:r>
    </w:p>
    <w:bookmarkEnd w:id="3"/>
    <w:bookmarkStart w:name="z11" w:id="4"/>
    <w:p>
      <w:pPr>
        <w:spacing w:after="0"/>
        <w:ind w:left="0"/>
        <w:jc w:val="both"/>
      </w:pPr>
      <w:r>
        <w:rPr>
          <w:rFonts w:ascii="Times New Roman"/>
          <w:b w:val="false"/>
          <w:i w:val="false"/>
          <w:color w:val="000000"/>
          <w:sz w:val="28"/>
        </w:rPr>
        <w:t>
      4. "Алматы облысының білім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xml:space="preserve">
      1) осы қаулының Алматы облысы Әділет департаментінде мемлекеттік тіркеуді; </w:t>
      </w:r>
    </w:p>
    <w:bookmarkEnd w:id="5"/>
    <w:bookmarkStart w:name="z13"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4" w:id="7"/>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7"/>
    <w:bookmarkStart w:name="z15" w:id="8"/>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xml:space="preserve">
      5. Осы қаулының орындалуын бақылау Алматы облысы әкімінің орынбасары А. Абдуалиевқа жүктелсін. </w:t>
      </w:r>
    </w:p>
    <w:bookmarkEnd w:id="9"/>
    <w:bookmarkStart w:name="z17" w:id="10"/>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2018 жылғы 19 желтоқсан </w:t>
            </w:r>
            <w:r>
              <w:rPr>
                <w:rFonts w:ascii="Times New Roman"/>
                <w:b w:val="false"/>
                <w:i w:val="false"/>
                <w:color w:val="000000"/>
                <w:sz w:val="20"/>
              </w:rPr>
              <w:t>№ 574 қаулысына қосымша</w:t>
            </w:r>
          </w:p>
        </w:tc>
      </w:tr>
    </w:tbl>
    <w:bookmarkStart w:name="z22" w:id="11"/>
    <w:p>
      <w:pPr>
        <w:spacing w:after="0"/>
        <w:ind w:left="0"/>
        <w:jc w:val="left"/>
      </w:pPr>
      <w:r>
        <w:rPr>
          <w:rFonts w:ascii="Times New Roman"/>
          <w:b/>
          <w:i w:val="false"/>
          <w:color w:val="000000"/>
        </w:rPr>
        <w:t xml:space="preserve"> 2018-2019 оқу жылына техникалық және кәсіптік, орта білімнен кейінгі білімі бар кадрларды даярлауға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038"/>
        <w:gridCol w:w="3003"/>
        <w:gridCol w:w="1042"/>
        <w:gridCol w:w="1043"/>
        <w:gridCol w:w="1043"/>
        <w:gridCol w:w="1043"/>
        <w:gridCol w:w="1371"/>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кодтар, кәсібі мен мамандықтары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 негізінде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 негізінде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Бір маманды оқытуға жұмсалатын шығыстардың орташа құны</w:t>
            </w:r>
            <w:r>
              <w:br/>
            </w:r>
            <w:r>
              <w:rPr>
                <w:rFonts w:ascii="Times New Roman"/>
                <w:b w:val="false"/>
                <w:i w:val="false"/>
                <w:color w:val="000000"/>
                <w:sz w:val="20"/>
              </w:rPr>
              <w:t>
(мың теңге)</w:t>
            </w:r>
          </w:p>
          <w:bookmarkEnd w:id="1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сервис және технология колледжі" мемлекеттік коммуналдық қазыналық кәсіпорны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 Дизайнер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оқудағы көпсалалы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1401222 Қаңқа-қаптауыш құрастырылымдар құрастырушысы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 Құрылыс шебері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 Сылақшы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өнеркәсіптік индустрия және жаңа технологиялар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 Токарь</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1114000 Дәнекерлеу ісі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 Механикалық өңдеу, өлшеу-бақылау құралдары және өндірістегі автоматика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1013062 Бақылау-өлшеу аспаптары және автоматика бойынша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1401242 Кең бейінді құрылыс шебері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санитарлық-техникалық құрылғыларды, желдеткіштерді және инженерлік жүйелерді монтаждау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1403012 Слесарь-сантехник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қамтамасыз ету жабдықтары мен жүйелерін құрастыру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 Газ құбырларын пайдалану және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политехникалық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1304082 Электрондық-есептеу машиналарын баптаушы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гуманитарлық-техникалық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Қонақ үй шаруашылығына қызмет көрсету және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0507042 Әкімшілік көмекшісі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1401022 Ағаш ұстасы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Ұзынағаш кәсіптік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Тамақтандыруды ұйымдастыру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политехникалық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Тамақтандыруды ұйымдастыру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кәсіптік-техникалық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политехникалық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аграрлы-индустриалдық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"Санджар Жандосов атындағы Қаскелең кәсіптік-техникалық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кәсіптік-техникалық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1501012 Ауыл 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қызмет көрсету және тамақтандыру саласындағы инновациялық технологиялар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политехникалық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1501012 Ауыл 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политехникалық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1513032 Ветеринарлық санитар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 сервистік-техникалық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Тамақтандыруды ұйымдастыру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кәсіптік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Қонақ үй шаруашылығына қызмет көрсету және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0507042 Әкімшілік көмекшісі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Тамақтандыруды ұйымдастыру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Туризм</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0511012 Туризм жөніндегі нұсқаушы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 және электр механикалық жабдықтар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0910022 Күш желілері және электр жабдықтары бойынша электр монтаждаушы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көпсалалы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гуманитарлық-техникалық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0106000 Бейнелеу өнері </w:t>
            </w:r>
            <w:r>
              <w:br/>
            </w:r>
            <w:r>
              <w:rPr>
                <w:rFonts w:ascii="Times New Roman"/>
                <w:b w:val="false"/>
                <w:i w:val="false"/>
                <w:color w:val="000000"/>
                <w:sz w:val="20"/>
              </w:rPr>
              <w:t>
және сызу</w:t>
            </w:r>
          </w:p>
          <w:bookmarkEnd w:id="13"/>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0106013 Бейнелеу өнері және сызу пәнінің негізгі орта білім беру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0402022 Көркемдік-әсемдеу жұмыстарын орындаушы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 Электромонтер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 байланыс</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1306012 Телекоммуникациялық желілер және жүйелер бойынша электромонтер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1401022 Ағаш ұстасы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1402132 Автогрейдер 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санитарлық-техникалық құрылғыларды, желдеткіштерді және инженерлік жүйелерді монтаждау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1403012 Слесарь-сантехник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Жиһаз өндірісі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1414012 Жиһаз жинақтаушы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көпсалалық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политехникалық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политехникалық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 Повар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кәсіптік-техникалық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кәсіптік колледжі"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 өндірісіндегі тракторшы-машинисі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жөніндегі электрмонтер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экономикалық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 Финансы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0516053 Қаржы жұмысы бойынша экономист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Есеп және аудит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0518033 Экономист-бухгалтер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1219092 Кондитер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 Сыра, алкогольсыз және спиртті ішімдіктер өндірісі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1223012 Ашытушы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 Техник-бағдарламашы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гуманитарлық-техникалық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 білім беру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0111023 Орыс тілі мен әдебиеті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0111093 Информатика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Туризм</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 Менеджер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"Есiк гуманитарлық-экономикалық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пәнінің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 білім беру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 Музыкалық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0108013 Мектепке дейінгі және негізгі орта білім беру ұйымдарындағы музыка пәнінің мұғалімі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0111023 Орыс тілі мен әдебиеті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Туризм</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0511022 Саяхат жүргізушісі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мәдениет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 Кітапхана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0401013 Кітапханашы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 Ұйымдастырушы– педагог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ауылшаруашылық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 мен қамтамасызету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0902012 Тарату құрылғылары бойынша электр құрастырушы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2Автокөліктердің электр құрылғыларын жөндеуші электрик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Агрономия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1502012 Зертханашы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гуманитарлық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 Ұйымдастырушы– педагог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агробизнес және менеджмент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 мен қамтамасызету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0902012 Тарату құрылғылары бойынша электр құрастырушы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 Көліктерді жөндеу шебер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 өндіру технологиясы және оны ұйымдастыруы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1226022 Көкөніс тұздаушы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Жергеорналастыру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1511012 Сызушы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1513032 Ветеринарлық санитар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"Қ.Байсеитов атындағы Талдықорған саз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 және музыкалық өнер эстрадасы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0404013 Балалар музыка мектебініңоқытушысы, концертмейстер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 Балалар музыка мектебініңоқытушысы, ансамбль, оркестр әртісі (жетекшісі)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 Балалар музыка мектебініңоқытушысы, халықаспаптароркестрініңәртісі (жетекшісі)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0405013 Оқытушы, хормейстер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0407013 Балалар музыка мектебінің оқытушысы, академиялық ән салу әртісі, ансамбль солисі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 Балалар музыка мектебінің оқытушысы, домбырамен халық әндерін орындау әртісі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политехникалық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пәнінің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 Спорт жаттықтырушысы - оқытушы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 Өндірістік оқыту шебері, техник-технолог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 Техник-механик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1304000 Есептеу техникасы және бағдарламалық қамтамасызету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 есептеу машиналарының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 Техник-бағдарламашы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1306000 Радиоэлектроника және байланыс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1306022 Телефон байланысы электромонтері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1306032 Байланыс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 Байланыс технигі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1401242 Кең бейінді құрылыс шебері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қамтамасыз ету жабдықтары мен жүйелерін құрастыру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 Газ құбырларын пайдалану және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агро-техникалық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Есеп және аудит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0518033 Экономист-бухгалтер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1219092 Кондитер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өнімдерінің өндірісі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1224052 Қаймағы алынбаған және ашымалы сүт өнімдерін жасау шебері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1224062 Сүт өнімдері өндірісіндегі автоматты желілер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 жүйелер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1306000 Радиоэлектроника и связь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1306012 Телекоммуникациялық желілер және жүйелер бойынша электромонтер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 Техник-радиотехник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және табиғатты қорғау қызметі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1509023 Ерекше қорғалатын табиғат аумақтарының технигі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1513022 Жануарлар мен құстарды жасанды ұрықтандыру операторы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1513032 Ветеринарлық санитар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1513063 Ветеринарлық техник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 су шаруашылығы колледжi" мемлекеттік коммуналдық қазыналық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 Гидротехникалық құрылыс</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1407013 Техник-гидротехник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және табиғатты қорғау қызметі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1509053 Техник-технолог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1511000 Жерге орналастыру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1511033 Техник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"Талдықорған жоғары медициналық колледжі мемлекеттік коммуналдық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 Фельдшер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 Акушер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0302022 Массажист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 Жалпы практикадағы медбике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 Стоматология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0304023 Дантист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Лабораториялық диагностика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0305013 Медициналық зертханашы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 Ортопедиялық стоматология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0307013 Тіс технигі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"Талғар медициналық колледжі мемлекеттік коммуналдық кәсіпорны"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 Фельдшер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 Акушер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 Жалпы практикадағы медбике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дамуының өзін-өзі тану гуманитарлық колледжі"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политехникалық колледжі" мекемесі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кәсіптік - техникалық колледжі" мекемесі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құқық және жаңа технологиялар колледжі" мекемесі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 білім беру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заң колледжі" мекемесі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әлеуметтік-гуманитарлық колледжі" мекемесі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