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8be0" w14:textId="6bf8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2019-2021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2018 жылғы 13 желтоқсандағы № 38-211 шешімі. Алматы облысы Әділет департаментінде 2018 жылы 24 желтоқсанда № 4975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"2019-2021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"2019-2021 жылдарға арналған республикалық бюджет туралы" Қазақстан Республикасының Заңын іске асыру туралы" 2018 жылғы 7 желтоқсандағы </w:t>
      </w:r>
      <w:r>
        <w:rPr>
          <w:rFonts w:ascii="Times New Roman"/>
          <w:b w:val="false"/>
          <w:i w:val="false"/>
          <w:color w:val="000000"/>
          <w:sz w:val="28"/>
        </w:rPr>
        <w:t>№ 808</w:t>
      </w:r>
      <w:r>
        <w:rPr>
          <w:rFonts w:ascii="Times New Roman"/>
          <w:b w:val="false"/>
          <w:i w:val="false"/>
          <w:color w:val="000000"/>
          <w:sz w:val="28"/>
        </w:rPr>
        <w:t xml:space="preserve"> Қазақстан Республикасы Үкіметінің қаулысына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bookmarkStart w:name="z1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440 029 359 мың теңге, оның ішінде мыналар бойынша:</w:t>
      </w:r>
    </w:p>
    <w:bookmarkEnd w:id="2"/>
    <w:bookmarkStart w:name="z12" w:id="3"/>
    <w:p>
      <w:pPr>
        <w:spacing w:after="0"/>
        <w:ind w:left="0"/>
        <w:jc w:val="both"/>
      </w:pPr>
      <w:r>
        <w:rPr>
          <w:rFonts w:ascii="Times New Roman"/>
          <w:b w:val="false"/>
          <w:i w:val="false"/>
          <w:color w:val="000000"/>
          <w:sz w:val="28"/>
        </w:rPr>
        <w:t>
      салықтық түсiмдер 33 914 870 мың теңге;</w:t>
      </w:r>
    </w:p>
    <w:bookmarkEnd w:id="3"/>
    <w:bookmarkStart w:name="z13" w:id="4"/>
    <w:p>
      <w:pPr>
        <w:spacing w:after="0"/>
        <w:ind w:left="0"/>
        <w:jc w:val="both"/>
      </w:pPr>
      <w:r>
        <w:rPr>
          <w:rFonts w:ascii="Times New Roman"/>
          <w:b w:val="false"/>
          <w:i w:val="false"/>
          <w:color w:val="000000"/>
          <w:sz w:val="28"/>
        </w:rPr>
        <w:t>
      салықтық емес түсiмдер 1 819 650 мың теңге;</w:t>
      </w:r>
    </w:p>
    <w:bookmarkEnd w:id="4"/>
    <w:bookmarkStart w:name="z14" w:id="5"/>
    <w:p>
      <w:pPr>
        <w:spacing w:after="0"/>
        <w:ind w:left="0"/>
        <w:jc w:val="both"/>
      </w:pPr>
      <w:r>
        <w:rPr>
          <w:rFonts w:ascii="Times New Roman"/>
          <w:b w:val="false"/>
          <w:i w:val="false"/>
          <w:color w:val="000000"/>
          <w:sz w:val="28"/>
        </w:rPr>
        <w:t>
      негiзгi капиталды сатудан түсетін түсiмдер 208 000 мың теңге;</w:t>
      </w:r>
    </w:p>
    <w:bookmarkEnd w:id="5"/>
    <w:bookmarkStart w:name="z15" w:id="6"/>
    <w:p>
      <w:pPr>
        <w:spacing w:after="0"/>
        <w:ind w:left="0"/>
        <w:jc w:val="both"/>
      </w:pPr>
      <w:r>
        <w:rPr>
          <w:rFonts w:ascii="Times New Roman"/>
          <w:b w:val="false"/>
          <w:i w:val="false"/>
          <w:color w:val="000000"/>
          <w:sz w:val="28"/>
        </w:rPr>
        <w:t>
      трансферттер түсімдері 404 086 839 мың теңге;</w:t>
      </w:r>
    </w:p>
    <w:bookmarkEnd w:id="6"/>
    <w:bookmarkStart w:name="z16" w:id="7"/>
    <w:p>
      <w:pPr>
        <w:spacing w:after="0"/>
        <w:ind w:left="0"/>
        <w:jc w:val="both"/>
      </w:pPr>
      <w:r>
        <w:rPr>
          <w:rFonts w:ascii="Times New Roman"/>
          <w:b w:val="false"/>
          <w:i w:val="false"/>
          <w:color w:val="000000"/>
          <w:sz w:val="28"/>
        </w:rPr>
        <w:t>
      2) шығындар 439 189 548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6 193 131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11 818 488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5 625 357 мың теңге;</w:t>
      </w:r>
    </w:p>
    <w:bookmarkEnd w:id="10"/>
    <w:bookmarkStart w:name="z20" w:id="11"/>
    <w:p>
      <w:pPr>
        <w:spacing w:after="0"/>
        <w:ind w:left="0"/>
        <w:jc w:val="both"/>
      </w:pPr>
      <w:r>
        <w:rPr>
          <w:rFonts w:ascii="Times New Roman"/>
          <w:b w:val="false"/>
          <w:i w:val="false"/>
          <w:color w:val="000000"/>
          <w:sz w:val="28"/>
        </w:rPr>
        <w:t>
      4) қаржы активтерiмен жасалатын операциялар бойынша сальдо 3 769 246 мың теңге, оның ішінде:</w:t>
      </w:r>
    </w:p>
    <w:bookmarkEnd w:id="11"/>
    <w:p>
      <w:pPr>
        <w:spacing w:after="0"/>
        <w:ind w:left="0"/>
        <w:jc w:val="both"/>
      </w:pPr>
      <w:r>
        <w:rPr>
          <w:rFonts w:ascii="Times New Roman"/>
          <w:b w:val="false"/>
          <w:i w:val="false"/>
          <w:color w:val="000000"/>
          <w:sz w:val="28"/>
        </w:rPr>
        <w:t>
      қаржылық активтерді сатып алу 3 769 246 мың теңге;</w:t>
      </w:r>
    </w:p>
    <w:p>
      <w:pPr>
        <w:spacing w:after="0"/>
        <w:ind w:left="0"/>
        <w:jc w:val="both"/>
      </w:pPr>
      <w:r>
        <w:rPr>
          <w:rFonts w:ascii="Times New Roman"/>
          <w:b w:val="false"/>
          <w:i w:val="false"/>
          <w:color w:val="000000"/>
          <w:sz w:val="28"/>
        </w:rPr>
        <w:t>
      5) бюджет тапшылығы (профициті) (-) 9 122 566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9 122 566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мәслихатының 29.11.2019 </w:t>
      </w:r>
      <w:r>
        <w:rPr>
          <w:rFonts w:ascii="Times New Roman"/>
          <w:b w:val="false"/>
          <w:i w:val="false"/>
          <w:color w:val="000000"/>
          <w:sz w:val="28"/>
        </w:rPr>
        <w:t>№ 54-277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Ақсу, Алакөл, Көксу аудандары және Қапшағай, Талдықорған қалалары бойынша аудандық және қалалық бюджетке 100%, мөлшерінде түсетіні, басқа аудандар мен қалалар бойынша 100% мөлшерінде облыстық бюджетке түсетіні белгіленсін.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Ақсу, Алакөл, Көксу, Қарасай аудандары бойынша аудандық бюджетке 100%, Еңбекшіқазақ ауданы мен Талдықорған қаласы бойынша аудандық және қалалық бюджетке 60%, Жамбыл ауданы бойынша аудандық бюджетке 70%, Талғар ауданы және Қапшағай қаласы бойынша аудандық және қалалық бюджетке 50% мөлшерінде түсетіні, басқа аудандар мен қалалар бойынша 100% мөлшерінде облыстық бюджетке түсетіні белгіленсін.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4.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мөлшерінде облыстық бюджетке түсетіні белгіленсін.</w:t>
      </w:r>
    </w:p>
    <w:bookmarkEnd w:id="14"/>
    <w:bookmarkStart w:name="z25" w:id="15"/>
    <w:p>
      <w:pPr>
        <w:spacing w:after="0"/>
        <w:ind w:left="0"/>
        <w:jc w:val="both"/>
      </w:pPr>
      <w:r>
        <w:rPr>
          <w:rFonts w:ascii="Times New Roman"/>
          <w:b w:val="false"/>
          <w:i w:val="false"/>
          <w:color w:val="000000"/>
          <w:sz w:val="28"/>
        </w:rPr>
        <w:t>
      5. 2019 жылға арналған облыстық бюджетте Іле ауданы бюджетінен облыстық бюджетке бюджеттік алып қоюдың көлемі 110 092 506 мың теңге сомасында көзделсін.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Алматы облыстық мәслихатының 17.05.2019 </w:t>
      </w:r>
      <w:r>
        <w:rPr>
          <w:rFonts w:ascii="Times New Roman"/>
          <w:b w:val="false"/>
          <w:i w:val="false"/>
          <w:color w:val="000000"/>
          <w:sz w:val="28"/>
        </w:rPr>
        <w:t>№ 47-237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6. 2019 жылға арналған облыстық бюджетте облыстық бюджеттен аудандық (облыстық маңызы бар қалалар) бюджеттерге берілетін бюджеттік субвенциялардың көлемдері 86 273 845 мың теңге сомасында көзделсін, оның ішінде:</w:t>
      </w:r>
    </w:p>
    <w:bookmarkEnd w:id="16"/>
    <w:bookmarkStart w:name="z27" w:id="17"/>
    <w:p>
      <w:pPr>
        <w:spacing w:after="0"/>
        <w:ind w:left="0"/>
        <w:jc w:val="both"/>
      </w:pPr>
      <w:r>
        <w:rPr>
          <w:rFonts w:ascii="Times New Roman"/>
          <w:b w:val="false"/>
          <w:i w:val="false"/>
          <w:color w:val="000000"/>
          <w:sz w:val="28"/>
        </w:rPr>
        <w:t>
      Ақсу ауданына 4 310 900 мың теңге;</w:t>
      </w:r>
    </w:p>
    <w:bookmarkEnd w:id="17"/>
    <w:bookmarkStart w:name="z28" w:id="18"/>
    <w:p>
      <w:pPr>
        <w:spacing w:after="0"/>
        <w:ind w:left="0"/>
        <w:jc w:val="both"/>
      </w:pPr>
      <w:r>
        <w:rPr>
          <w:rFonts w:ascii="Times New Roman"/>
          <w:b w:val="false"/>
          <w:i w:val="false"/>
          <w:color w:val="000000"/>
          <w:sz w:val="28"/>
        </w:rPr>
        <w:t>
      Алакөл ауданына 4 459 800 мың теңге;</w:t>
      </w:r>
    </w:p>
    <w:bookmarkEnd w:id="18"/>
    <w:bookmarkStart w:name="z29" w:id="19"/>
    <w:p>
      <w:pPr>
        <w:spacing w:after="0"/>
        <w:ind w:left="0"/>
        <w:jc w:val="both"/>
      </w:pPr>
      <w:r>
        <w:rPr>
          <w:rFonts w:ascii="Times New Roman"/>
          <w:b w:val="false"/>
          <w:i w:val="false"/>
          <w:color w:val="000000"/>
          <w:sz w:val="28"/>
        </w:rPr>
        <w:t>
      Балқаш ауданына 3 544 050 мың теңге;</w:t>
      </w:r>
    </w:p>
    <w:bookmarkEnd w:id="19"/>
    <w:bookmarkStart w:name="z30" w:id="20"/>
    <w:p>
      <w:pPr>
        <w:spacing w:after="0"/>
        <w:ind w:left="0"/>
        <w:jc w:val="both"/>
      </w:pPr>
      <w:r>
        <w:rPr>
          <w:rFonts w:ascii="Times New Roman"/>
          <w:b w:val="false"/>
          <w:i w:val="false"/>
          <w:color w:val="000000"/>
          <w:sz w:val="28"/>
        </w:rPr>
        <w:t>
      Еңбекшіқазақ ауданына 9 212 630 мың теңге;</w:t>
      </w:r>
    </w:p>
    <w:bookmarkEnd w:id="20"/>
    <w:bookmarkStart w:name="z31" w:id="21"/>
    <w:p>
      <w:pPr>
        <w:spacing w:after="0"/>
        <w:ind w:left="0"/>
        <w:jc w:val="both"/>
      </w:pPr>
      <w:r>
        <w:rPr>
          <w:rFonts w:ascii="Times New Roman"/>
          <w:b w:val="false"/>
          <w:i w:val="false"/>
          <w:color w:val="000000"/>
          <w:sz w:val="28"/>
        </w:rPr>
        <w:t>
      Ескелді ауданына 4 326 920 мың теңге;</w:t>
      </w:r>
    </w:p>
    <w:bookmarkEnd w:id="21"/>
    <w:bookmarkStart w:name="z32" w:id="22"/>
    <w:p>
      <w:pPr>
        <w:spacing w:after="0"/>
        <w:ind w:left="0"/>
        <w:jc w:val="both"/>
      </w:pPr>
      <w:r>
        <w:rPr>
          <w:rFonts w:ascii="Times New Roman"/>
          <w:b w:val="false"/>
          <w:i w:val="false"/>
          <w:color w:val="000000"/>
          <w:sz w:val="28"/>
        </w:rPr>
        <w:t>
      Жамбыл ауданына 6 745 825 мың теңге;</w:t>
      </w:r>
    </w:p>
    <w:bookmarkEnd w:id="22"/>
    <w:bookmarkStart w:name="z33" w:id="23"/>
    <w:p>
      <w:pPr>
        <w:spacing w:after="0"/>
        <w:ind w:left="0"/>
        <w:jc w:val="both"/>
      </w:pPr>
      <w:r>
        <w:rPr>
          <w:rFonts w:ascii="Times New Roman"/>
          <w:b w:val="false"/>
          <w:i w:val="false"/>
          <w:color w:val="000000"/>
          <w:sz w:val="28"/>
        </w:rPr>
        <w:t>
      Қаратал ауданына 3 375 140 мың теңге;</w:t>
      </w:r>
    </w:p>
    <w:bookmarkEnd w:id="23"/>
    <w:bookmarkStart w:name="z34" w:id="24"/>
    <w:p>
      <w:pPr>
        <w:spacing w:after="0"/>
        <w:ind w:left="0"/>
        <w:jc w:val="both"/>
      </w:pPr>
      <w:r>
        <w:rPr>
          <w:rFonts w:ascii="Times New Roman"/>
          <w:b w:val="false"/>
          <w:i w:val="false"/>
          <w:color w:val="000000"/>
          <w:sz w:val="28"/>
        </w:rPr>
        <w:t>
      Кербұлақ ауданына 5 001 055 мың теңге;</w:t>
      </w:r>
    </w:p>
    <w:bookmarkEnd w:id="24"/>
    <w:bookmarkStart w:name="z35" w:id="25"/>
    <w:p>
      <w:pPr>
        <w:spacing w:after="0"/>
        <w:ind w:left="0"/>
        <w:jc w:val="both"/>
      </w:pPr>
      <w:r>
        <w:rPr>
          <w:rFonts w:ascii="Times New Roman"/>
          <w:b w:val="false"/>
          <w:i w:val="false"/>
          <w:color w:val="000000"/>
          <w:sz w:val="28"/>
        </w:rPr>
        <w:t>
      Көксу ауданына 3 634 200 мың теңге;</w:t>
      </w:r>
    </w:p>
    <w:bookmarkEnd w:id="25"/>
    <w:bookmarkStart w:name="z36" w:id="26"/>
    <w:p>
      <w:pPr>
        <w:spacing w:after="0"/>
        <w:ind w:left="0"/>
        <w:jc w:val="both"/>
      </w:pPr>
      <w:r>
        <w:rPr>
          <w:rFonts w:ascii="Times New Roman"/>
          <w:b w:val="false"/>
          <w:i w:val="false"/>
          <w:color w:val="000000"/>
          <w:sz w:val="28"/>
        </w:rPr>
        <w:t>
      Панфилов ауданына 5 767 200 мың теңге;</w:t>
      </w:r>
    </w:p>
    <w:bookmarkEnd w:id="26"/>
    <w:bookmarkStart w:name="z37" w:id="27"/>
    <w:p>
      <w:pPr>
        <w:spacing w:after="0"/>
        <w:ind w:left="0"/>
        <w:jc w:val="both"/>
      </w:pPr>
      <w:r>
        <w:rPr>
          <w:rFonts w:ascii="Times New Roman"/>
          <w:b w:val="false"/>
          <w:i w:val="false"/>
          <w:color w:val="000000"/>
          <w:sz w:val="28"/>
        </w:rPr>
        <w:t>
      Райымбек ауданына 6 344 755 мың теңге;</w:t>
      </w:r>
    </w:p>
    <w:bookmarkEnd w:id="27"/>
    <w:bookmarkStart w:name="z38" w:id="28"/>
    <w:p>
      <w:pPr>
        <w:spacing w:after="0"/>
        <w:ind w:left="0"/>
        <w:jc w:val="both"/>
      </w:pPr>
      <w:r>
        <w:rPr>
          <w:rFonts w:ascii="Times New Roman"/>
          <w:b w:val="false"/>
          <w:i w:val="false"/>
          <w:color w:val="000000"/>
          <w:sz w:val="28"/>
        </w:rPr>
        <w:t>
      Сарқан ауданына 3 809 850 мың теңге;</w:t>
      </w:r>
    </w:p>
    <w:bookmarkEnd w:id="28"/>
    <w:bookmarkStart w:name="z39" w:id="29"/>
    <w:p>
      <w:pPr>
        <w:spacing w:after="0"/>
        <w:ind w:left="0"/>
        <w:jc w:val="both"/>
      </w:pPr>
      <w:r>
        <w:rPr>
          <w:rFonts w:ascii="Times New Roman"/>
          <w:b w:val="false"/>
          <w:i w:val="false"/>
          <w:color w:val="000000"/>
          <w:sz w:val="28"/>
        </w:rPr>
        <w:t>
      Талғар ауданына 6 496 795 мың теңге;</w:t>
      </w:r>
    </w:p>
    <w:bookmarkEnd w:id="29"/>
    <w:bookmarkStart w:name="z40" w:id="30"/>
    <w:p>
      <w:pPr>
        <w:spacing w:after="0"/>
        <w:ind w:left="0"/>
        <w:jc w:val="both"/>
      </w:pPr>
      <w:r>
        <w:rPr>
          <w:rFonts w:ascii="Times New Roman"/>
          <w:b w:val="false"/>
          <w:i w:val="false"/>
          <w:color w:val="000000"/>
          <w:sz w:val="28"/>
        </w:rPr>
        <w:t>
      Ұйғыр ауданына 4 095 270 мың теңге;</w:t>
      </w:r>
    </w:p>
    <w:bookmarkEnd w:id="30"/>
    <w:bookmarkStart w:name="z41" w:id="31"/>
    <w:p>
      <w:pPr>
        <w:spacing w:after="0"/>
        <w:ind w:left="0"/>
        <w:jc w:val="both"/>
      </w:pPr>
      <w:r>
        <w:rPr>
          <w:rFonts w:ascii="Times New Roman"/>
          <w:b w:val="false"/>
          <w:i w:val="false"/>
          <w:color w:val="000000"/>
          <w:sz w:val="28"/>
        </w:rPr>
        <w:t>
      Қапшағай қаласына 2 538 495 мың теңге;</w:t>
      </w:r>
    </w:p>
    <w:bookmarkEnd w:id="31"/>
    <w:bookmarkStart w:name="z42" w:id="32"/>
    <w:p>
      <w:pPr>
        <w:spacing w:after="0"/>
        <w:ind w:left="0"/>
        <w:jc w:val="both"/>
      </w:pPr>
      <w:r>
        <w:rPr>
          <w:rFonts w:ascii="Times New Roman"/>
          <w:b w:val="false"/>
          <w:i w:val="false"/>
          <w:color w:val="000000"/>
          <w:sz w:val="28"/>
        </w:rPr>
        <w:t>
      Талдықорған қаласына 11 253 970 мың теңге;</w:t>
      </w:r>
    </w:p>
    <w:bookmarkEnd w:id="32"/>
    <w:bookmarkStart w:name="z43" w:id="33"/>
    <w:p>
      <w:pPr>
        <w:spacing w:after="0"/>
        <w:ind w:left="0"/>
        <w:jc w:val="both"/>
      </w:pPr>
      <w:r>
        <w:rPr>
          <w:rFonts w:ascii="Times New Roman"/>
          <w:b w:val="false"/>
          <w:i w:val="false"/>
          <w:color w:val="000000"/>
          <w:sz w:val="28"/>
        </w:rPr>
        <w:t>
      Текелі қаласына 1 356 990 мың теңге.</w:t>
      </w:r>
    </w:p>
    <w:bookmarkEnd w:id="33"/>
    <w:bookmarkStart w:name="z44" w:id="34"/>
    <w:p>
      <w:pPr>
        <w:spacing w:after="0"/>
        <w:ind w:left="0"/>
        <w:jc w:val="both"/>
      </w:pPr>
      <w:r>
        <w:rPr>
          <w:rFonts w:ascii="Times New Roman"/>
          <w:b w:val="false"/>
          <w:i w:val="false"/>
          <w:color w:val="000000"/>
          <w:sz w:val="28"/>
        </w:rPr>
        <w:t>
      7. 2019 жылға арналған облыстық бюджетте облыстық бюджеттен республикалық бюджетке берілетін трансферттер көлемі 6 569 733 мың теңге сомасында теңге сомасында көзделсін, оның ішінде:</w:t>
      </w:r>
    </w:p>
    <w:bookmarkEnd w:id="34"/>
    <w:bookmarkStart w:name="z45" w:id="35"/>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көшіруіне байланысты 4 897 732 мың теңге;</w:t>
      </w:r>
    </w:p>
    <w:bookmarkEnd w:id="35"/>
    <w:bookmarkStart w:name="z46" w:id="36"/>
    <w:p>
      <w:pPr>
        <w:spacing w:after="0"/>
        <w:ind w:left="0"/>
        <w:jc w:val="both"/>
      </w:pPr>
      <w:r>
        <w:rPr>
          <w:rFonts w:ascii="Times New Roman"/>
          <w:b w:val="false"/>
          <w:i w:val="false"/>
          <w:color w:val="000000"/>
          <w:sz w:val="28"/>
        </w:rPr>
        <w:t>
      орта білім беру ұйымдарын жан басына шаққандағы қаржыландыру нормаларын сынақтан өткізу бойынша облыстың ауылдық мектептерінің алынып тасталуына байланысты 65 015 мың теңге;</w:t>
      </w:r>
    </w:p>
    <w:bookmarkEnd w:id="36"/>
    <w:bookmarkStart w:name="z47" w:id="37"/>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азайуына байланысты 1 606 986 мың теңге.</w:t>
      </w:r>
    </w:p>
    <w:bookmarkEnd w:id="37"/>
    <w:bookmarkStart w:name="z48" w:id="38"/>
    <w:p>
      <w:pPr>
        <w:spacing w:after="0"/>
        <w:ind w:left="0"/>
        <w:jc w:val="both"/>
      </w:pPr>
      <w:r>
        <w:rPr>
          <w:rFonts w:ascii="Times New Roman"/>
          <w:b w:val="false"/>
          <w:i w:val="false"/>
          <w:color w:val="000000"/>
          <w:sz w:val="28"/>
        </w:rPr>
        <w:t>
      8. 2019 жылға арналған облыстық бюджетте республикалық бюджеттен 99 327 490 мың теңге сомасында ағымдағы нысаналы трансферттер түсімдері көзделгені ескерілсін, оның ішінде:</w:t>
      </w:r>
    </w:p>
    <w:bookmarkEnd w:id="38"/>
    <w:bookmarkStart w:name="z49" w:id="39"/>
    <w:p>
      <w:pPr>
        <w:spacing w:after="0"/>
        <w:ind w:left="0"/>
        <w:jc w:val="both"/>
      </w:pPr>
      <w:r>
        <w:rPr>
          <w:rFonts w:ascii="Times New Roman"/>
          <w:b w:val="false"/>
          <w:i w:val="false"/>
          <w:color w:val="000000"/>
          <w:sz w:val="28"/>
        </w:rPr>
        <w:t>
      білім беруге 17 322 493 мың теңге;</w:t>
      </w:r>
    </w:p>
    <w:bookmarkEnd w:id="39"/>
    <w:bookmarkStart w:name="z50" w:id="40"/>
    <w:p>
      <w:pPr>
        <w:spacing w:after="0"/>
        <w:ind w:left="0"/>
        <w:jc w:val="both"/>
      </w:pPr>
      <w:r>
        <w:rPr>
          <w:rFonts w:ascii="Times New Roman"/>
          <w:b w:val="false"/>
          <w:i w:val="false"/>
          <w:color w:val="000000"/>
          <w:sz w:val="28"/>
        </w:rPr>
        <w:t>
      денсаулық сақтауға 4 236 975 мың теңге;</w:t>
      </w:r>
    </w:p>
    <w:bookmarkEnd w:id="40"/>
    <w:bookmarkStart w:name="z51" w:id="41"/>
    <w:p>
      <w:pPr>
        <w:spacing w:after="0"/>
        <w:ind w:left="0"/>
        <w:jc w:val="both"/>
      </w:pPr>
      <w:r>
        <w:rPr>
          <w:rFonts w:ascii="Times New Roman"/>
          <w:b w:val="false"/>
          <w:i w:val="false"/>
          <w:color w:val="000000"/>
          <w:sz w:val="28"/>
        </w:rPr>
        <w:t>
      әлеуметтік көмекке 27 830 956 мың теңге;</w:t>
      </w:r>
    </w:p>
    <w:bookmarkEnd w:id="41"/>
    <w:bookmarkStart w:name="z52" w:id="42"/>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62 263 мың теңге;</w:t>
      </w:r>
    </w:p>
    <w:bookmarkEnd w:id="42"/>
    <w:bookmarkStart w:name="z53" w:id="43"/>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1 247 681 мың теңге;</w:t>
      </w:r>
    </w:p>
    <w:bookmarkEnd w:id="43"/>
    <w:bookmarkStart w:name="z54" w:id="44"/>
    <w:p>
      <w:pPr>
        <w:spacing w:after="0"/>
        <w:ind w:left="0"/>
        <w:jc w:val="both"/>
      </w:pPr>
      <w:r>
        <w:rPr>
          <w:rFonts w:ascii="Times New Roman"/>
          <w:b w:val="false"/>
          <w:i w:val="false"/>
          <w:color w:val="000000"/>
          <w:sz w:val="28"/>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25 215 мың теңге;</w:t>
      </w:r>
    </w:p>
    <w:bookmarkEnd w:id="44"/>
    <w:bookmarkStart w:name="z55" w:id="45"/>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8 166 550 мың теңге;</w:t>
      </w:r>
    </w:p>
    <w:bookmarkEnd w:id="45"/>
    <w:bookmarkStart w:name="z56" w:id="46"/>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9 212 мың теңге;</w:t>
      </w:r>
    </w:p>
    <w:bookmarkEnd w:id="46"/>
    <w:bookmarkStart w:name="z57" w:id="47"/>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3 004 675 мың теңге;</w:t>
      </w:r>
    </w:p>
    <w:bookmarkEnd w:id="47"/>
    <w:bookmarkStart w:name="z58" w:id="48"/>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9 258 мың теңге;</w:t>
      </w:r>
    </w:p>
    <w:bookmarkEnd w:id="48"/>
    <w:bookmarkStart w:name="z59" w:id="49"/>
    <w:p>
      <w:pPr>
        <w:spacing w:after="0"/>
        <w:ind w:left="0"/>
        <w:jc w:val="both"/>
      </w:pPr>
      <w:r>
        <w:rPr>
          <w:rFonts w:ascii="Times New Roman"/>
          <w:b w:val="false"/>
          <w:i w:val="false"/>
          <w:color w:val="000000"/>
          <w:sz w:val="28"/>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167 109 мың теңге;</w:t>
      </w:r>
    </w:p>
    <w:bookmarkEnd w:id="49"/>
    <w:bookmarkStart w:name="z60" w:id="50"/>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21 838 659 мың теңге;</w:t>
      </w:r>
    </w:p>
    <w:bookmarkEnd w:id="50"/>
    <w:bookmarkStart w:name="z61" w:id="51"/>
    <w:p>
      <w:pPr>
        <w:spacing w:after="0"/>
        <w:ind w:left="0"/>
        <w:jc w:val="both"/>
      </w:pPr>
      <w:r>
        <w:rPr>
          <w:rFonts w:ascii="Times New Roman"/>
          <w:b w:val="false"/>
          <w:i w:val="false"/>
          <w:color w:val="000000"/>
          <w:sz w:val="28"/>
        </w:rPr>
        <w:t>
      көлiк инфрақұрылымының басым жобаларын қаржыландыруға 5 525 820 мың теңге;</w:t>
      </w:r>
    </w:p>
    <w:bookmarkEnd w:id="51"/>
    <w:bookmarkStart w:name="z62" w:id="52"/>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2 122 896 мың теңге;</w:t>
      </w:r>
    </w:p>
    <w:bookmarkEnd w:id="52"/>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776 025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3 363 790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3 016 255 мың теңге;</w:t>
      </w:r>
    </w:p>
    <w:p>
      <w:pPr>
        <w:spacing w:after="0"/>
        <w:ind w:left="0"/>
        <w:jc w:val="both"/>
      </w:pPr>
      <w:r>
        <w:rPr>
          <w:rFonts w:ascii="Times New Roman"/>
          <w:b w:val="false"/>
          <w:i w:val="false"/>
          <w:color w:val="000000"/>
          <w:sz w:val="28"/>
        </w:rPr>
        <w:t>
      жер учаскелерін мемлекет мұқтажы үшін алып қоюға 532 658 мың теңге;</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69 000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29.11.2019 </w:t>
      </w:r>
      <w:r>
        <w:rPr>
          <w:rFonts w:ascii="Times New Roman"/>
          <w:b w:val="false"/>
          <w:i w:val="false"/>
          <w:color w:val="000000"/>
          <w:sz w:val="28"/>
        </w:rPr>
        <w:t>№ 54-277</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9. 2019 жылға арналған облыстық бюджетте республикалық бюджеттен 38 328 627 мың теңге сомасында нысаналы даму трансферттер түсімдері көзделгені ескерілсін, оның ішінде:</w:t>
      </w:r>
    </w:p>
    <w:bookmarkEnd w:id="53"/>
    <w:bookmarkStart w:name="z64" w:id="54"/>
    <w:p>
      <w:pPr>
        <w:spacing w:after="0"/>
        <w:ind w:left="0"/>
        <w:jc w:val="both"/>
      </w:pPr>
      <w:r>
        <w:rPr>
          <w:rFonts w:ascii="Times New Roman"/>
          <w:b w:val="false"/>
          <w:i w:val="false"/>
          <w:color w:val="000000"/>
          <w:sz w:val="28"/>
        </w:rPr>
        <w:t>
      білім беру объектілерін салуға 4 340 224 мың теңге;</w:t>
      </w:r>
    </w:p>
    <w:bookmarkEnd w:id="54"/>
    <w:bookmarkStart w:name="z65" w:id="55"/>
    <w:p>
      <w:pPr>
        <w:spacing w:after="0"/>
        <w:ind w:left="0"/>
        <w:jc w:val="both"/>
      </w:pPr>
      <w:r>
        <w:rPr>
          <w:rFonts w:ascii="Times New Roman"/>
          <w:b w:val="false"/>
          <w:i w:val="false"/>
          <w:color w:val="000000"/>
          <w:sz w:val="28"/>
        </w:rPr>
        <w:t>
      денсаулық сақтау объектілерін салуға 4 432 234 мың теңге;</w:t>
      </w:r>
    </w:p>
    <w:bookmarkEnd w:id="55"/>
    <w:bookmarkStart w:name="z66" w:id="56"/>
    <w:p>
      <w:pPr>
        <w:spacing w:after="0"/>
        <w:ind w:left="0"/>
        <w:jc w:val="both"/>
      </w:pPr>
      <w:r>
        <w:rPr>
          <w:rFonts w:ascii="Times New Roman"/>
          <w:b w:val="false"/>
          <w:i w:val="false"/>
          <w:color w:val="000000"/>
          <w:sz w:val="28"/>
        </w:rPr>
        <w:t>
      тұрғын үйлерді жобалауға, салуға және инженерлік-коммуникациялық инфрақұрылымы үшін уәкілетті ұйымның жарғылық капиталын қалыптастыруға 1 722 829 мың теңге;</w:t>
      </w:r>
    </w:p>
    <w:bookmarkEnd w:id="56"/>
    <w:p>
      <w:pPr>
        <w:spacing w:after="0"/>
        <w:ind w:left="0"/>
        <w:jc w:val="both"/>
      </w:pPr>
      <w:r>
        <w:rPr>
          <w:rFonts w:ascii="Times New Roman"/>
          <w:b w:val="false"/>
          <w:i w:val="false"/>
          <w:color w:val="000000"/>
          <w:sz w:val="28"/>
        </w:rPr>
        <w:t>
      аз қамтылған көпбалалы отбасылар үшін тұрғын үй салуға 2 236 210 мың теңге;";</w:t>
      </w:r>
    </w:p>
    <w:p>
      <w:pPr>
        <w:spacing w:after="0"/>
        <w:ind w:left="0"/>
        <w:jc w:val="both"/>
      </w:pPr>
      <w:r>
        <w:rPr>
          <w:rFonts w:ascii="Times New Roman"/>
          <w:b w:val="false"/>
          <w:i w:val="false"/>
          <w:color w:val="000000"/>
          <w:sz w:val="28"/>
        </w:rPr>
        <w:t>
      "4 745 062" саны "4 662 017" санына ауыстырылсын;</w:t>
      </w:r>
    </w:p>
    <w:p>
      <w:pPr>
        <w:spacing w:after="0"/>
        <w:ind w:left="0"/>
        <w:jc w:val="both"/>
      </w:pPr>
      <w:r>
        <w:rPr>
          <w:rFonts w:ascii="Times New Roman"/>
          <w:b w:val="false"/>
          <w:i w:val="false"/>
          <w:color w:val="000000"/>
          <w:sz w:val="28"/>
        </w:rPr>
        <w:t xml:space="preserve">
      "5 984 210" саны "6 284 210" санына ауыстырылсын; </w:t>
      </w:r>
    </w:p>
    <w:p>
      <w:pPr>
        <w:spacing w:after="0"/>
        <w:ind w:left="0"/>
        <w:jc w:val="both"/>
      </w:pPr>
      <w:r>
        <w:rPr>
          <w:rFonts w:ascii="Times New Roman"/>
          <w:b w:val="false"/>
          <w:i w:val="false"/>
          <w:color w:val="000000"/>
          <w:sz w:val="28"/>
        </w:rPr>
        <w:t>
      "252 200" саны "925 374" санына ауыстырылсын;</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2 710 839 мың теңге;</w:t>
      </w:r>
    </w:p>
    <w:bookmarkStart w:name="z67" w:id="57"/>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1 846 900 мың теңге;</w:t>
      </w:r>
    </w:p>
    <w:bookmarkEnd w:id="57"/>
    <w:bookmarkStart w:name="z68" w:id="58"/>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4 745 062 мың теңге;</w:t>
      </w:r>
    </w:p>
    <w:bookmarkEnd w:id="58"/>
    <w:bookmarkStart w:name="z69" w:id="59"/>
    <w:p>
      <w:pPr>
        <w:spacing w:after="0"/>
        <w:ind w:left="0"/>
        <w:jc w:val="both"/>
      </w:pPr>
      <w:r>
        <w:rPr>
          <w:rFonts w:ascii="Times New Roman"/>
          <w:b w:val="false"/>
          <w:i w:val="false"/>
          <w:color w:val="000000"/>
          <w:sz w:val="28"/>
        </w:rPr>
        <w:t>
      Өңірлерді дамытудың 2020 жылға дейінгі бағдарламасы шеңберінде сумен жабдықтау және су бұру жүйелерін дамытуға 5 984 210 мың теңге;</w:t>
      </w:r>
    </w:p>
    <w:bookmarkEnd w:id="59"/>
    <w:bookmarkStart w:name="z70" w:id="60"/>
    <w:p>
      <w:pPr>
        <w:spacing w:after="0"/>
        <w:ind w:left="0"/>
        <w:jc w:val="both"/>
      </w:pPr>
      <w:r>
        <w:rPr>
          <w:rFonts w:ascii="Times New Roman"/>
          <w:b w:val="false"/>
          <w:i w:val="false"/>
          <w:color w:val="000000"/>
          <w:sz w:val="28"/>
        </w:rPr>
        <w:t>
      газ тасымалдау жүйесін дамытуға 2 790 122 мың теңге;</w:t>
      </w:r>
    </w:p>
    <w:bookmarkEnd w:id="60"/>
    <w:bookmarkStart w:name="z71" w:id="61"/>
    <w:p>
      <w:pPr>
        <w:spacing w:after="0"/>
        <w:ind w:left="0"/>
        <w:jc w:val="both"/>
      </w:pPr>
      <w:r>
        <w:rPr>
          <w:rFonts w:ascii="Times New Roman"/>
          <w:b w:val="false"/>
          <w:i w:val="false"/>
          <w:color w:val="000000"/>
          <w:sz w:val="28"/>
        </w:rPr>
        <w:t>
      көліктік инфрақұрылымды дамытуға 4 641 854 мың теңге.</w:t>
      </w:r>
    </w:p>
    <w:bookmarkEnd w:id="61"/>
    <w:bookmarkStart w:name="z72" w:id="62"/>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252 200 мың теңге;</w:t>
      </w:r>
    </w:p>
    <w:bookmarkEnd w:id="62"/>
    <w:bookmarkStart w:name="z73" w:id="63"/>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іс-шараларды іске асыруға 1 735 814 мың теңге.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29.11.2019 </w:t>
      </w:r>
      <w:r>
        <w:rPr>
          <w:rFonts w:ascii="Times New Roman"/>
          <w:b w:val="false"/>
          <w:i w:val="false"/>
          <w:color w:val="000000"/>
          <w:sz w:val="28"/>
        </w:rPr>
        <w:t>№ 54-277</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10. 2019 жылға арналған облыстық бюджетте республикалық бюджеттен 153 723 098 мың теңге сомасында субвенция түсімдері көзделсін.</w:t>
      </w:r>
    </w:p>
    <w:bookmarkEnd w:id="64"/>
    <w:bookmarkStart w:name="z75" w:id="65"/>
    <w:p>
      <w:pPr>
        <w:spacing w:after="0"/>
        <w:ind w:left="0"/>
        <w:jc w:val="both"/>
      </w:pPr>
      <w:r>
        <w:rPr>
          <w:rFonts w:ascii="Times New Roman"/>
          <w:b w:val="false"/>
          <w:i w:val="false"/>
          <w:color w:val="000000"/>
          <w:sz w:val="28"/>
        </w:rPr>
        <w:t>
      11. 2019 жылға арналған облыстық бюджетте республикалық бюджеттен 8 916 876 мың теңге сомасында қарыздар түсімдері көзделсін.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Алматы облысы бойынша 2019 жылға 2 432 321 мың теңге сомасында мемлекеттік эмиссиялық бағалы қағаздар шығару мақұлдансын.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Алматы облыстық мәслихатының 17.05.2019 </w:t>
      </w:r>
      <w:r>
        <w:rPr>
          <w:rFonts w:ascii="Times New Roman"/>
          <w:b w:val="false"/>
          <w:i w:val="false"/>
          <w:color w:val="000000"/>
          <w:sz w:val="28"/>
        </w:rPr>
        <w:t>№ 47-237</w:t>
      </w:r>
      <w:r>
        <w:rPr>
          <w:rFonts w:ascii="Times New Roman"/>
          <w:b w:val="false"/>
          <w:i w:val="false"/>
          <w:color w:val="ff0000"/>
          <w:sz w:val="28"/>
        </w:rPr>
        <w:t xml:space="preserve"> шешімімен (01.01.2019 бастап қолданысқа енгізіледі); өзгеріс енгізілді - Алматы облыстық мәслихатының 29.11.2019 </w:t>
      </w:r>
      <w:r>
        <w:rPr>
          <w:rFonts w:ascii="Times New Roman"/>
          <w:b w:val="false"/>
          <w:i w:val="false"/>
          <w:color w:val="000000"/>
          <w:sz w:val="28"/>
        </w:rPr>
        <w:t>№ 54-277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0" w:id="66"/>
    <w:p>
      <w:pPr>
        <w:spacing w:after="0"/>
        <w:ind w:left="0"/>
        <w:jc w:val="both"/>
      </w:pPr>
      <w:r>
        <w:rPr>
          <w:rFonts w:ascii="Times New Roman"/>
          <w:b w:val="false"/>
          <w:i w:val="false"/>
          <w:color w:val="000000"/>
          <w:sz w:val="28"/>
        </w:rPr>
        <w:t>
      12. 2019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66"/>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мектептердің ағымдағы шығындарына;</w:t>
      </w:r>
    </w:p>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p>
      <w:pPr>
        <w:spacing w:after="0"/>
        <w:ind w:left="0"/>
        <w:jc w:val="both"/>
      </w:pPr>
      <w:r>
        <w:rPr>
          <w:rFonts w:ascii="Times New Roman"/>
          <w:b w:val="false"/>
          <w:i w:val="false"/>
          <w:color w:val="000000"/>
          <w:sz w:val="28"/>
        </w:rPr>
        <w:t>
      жеке көмекшілердің қызметін төлеуге;</w:t>
      </w:r>
    </w:p>
    <w:p>
      <w:pPr>
        <w:spacing w:after="0"/>
        <w:ind w:left="0"/>
        <w:jc w:val="both"/>
      </w:pPr>
      <w:r>
        <w:rPr>
          <w:rFonts w:ascii="Times New Roman"/>
          <w:b w:val="false"/>
          <w:i w:val="false"/>
          <w:color w:val="000000"/>
          <w:sz w:val="28"/>
        </w:rPr>
        <w:t>
      мамандарды әлеуметтік қолдау көрсету шараларын іске асыруға;</w:t>
      </w:r>
    </w:p>
    <w:p>
      <w:pPr>
        <w:spacing w:after="0"/>
        <w:ind w:left="0"/>
        <w:jc w:val="both"/>
      </w:pPr>
      <w:r>
        <w:rPr>
          <w:rFonts w:ascii="Times New Roman"/>
          <w:b w:val="false"/>
          <w:i w:val="false"/>
          <w:color w:val="000000"/>
          <w:sz w:val="28"/>
        </w:rPr>
        <w:t>
      эпизоотияға қарсы іс-шараларды жүргізуге;</w:t>
      </w:r>
    </w:p>
    <w:p>
      <w:pPr>
        <w:spacing w:after="0"/>
        <w:ind w:left="0"/>
        <w:jc w:val="both"/>
      </w:pPr>
      <w:r>
        <w:rPr>
          <w:rFonts w:ascii="Times New Roman"/>
          <w:b w:val="false"/>
          <w:i w:val="false"/>
          <w:color w:val="000000"/>
          <w:sz w:val="28"/>
        </w:rPr>
        <w:t>
      бруцеллезбен ауыратын санитарлық союға жіберілетін ауыл шаруашылығы малдарының (ірі қара және ұсақ мүйізді малдың) құнын (50 % дейін) өтеуге;</w:t>
      </w:r>
    </w:p>
    <w:p>
      <w:pPr>
        <w:spacing w:after="0"/>
        <w:ind w:left="0"/>
        <w:jc w:val="both"/>
      </w:pPr>
      <w:r>
        <w:rPr>
          <w:rFonts w:ascii="Times New Roman"/>
          <w:b w:val="false"/>
          <w:i w:val="false"/>
          <w:color w:val="000000"/>
          <w:sz w:val="28"/>
        </w:rPr>
        <w:t>
      еңбек нарығын дамытуға;</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арнаулы әлеуметтік қызметтер көрсету стандарттарын енгізуге;</w:t>
      </w:r>
    </w:p>
    <w:p>
      <w:pPr>
        <w:spacing w:after="0"/>
        <w:ind w:left="0"/>
        <w:jc w:val="both"/>
      </w:pPr>
      <w:r>
        <w:rPr>
          <w:rFonts w:ascii="Times New Roman"/>
          <w:b w:val="false"/>
          <w:i w:val="false"/>
          <w:color w:val="000000"/>
          <w:sz w:val="28"/>
        </w:rPr>
        <w:t>
      ирригациялық жүйе бойынша техникалық паспорттарды жасауға;</w:t>
      </w:r>
    </w:p>
    <w:p>
      <w:pPr>
        <w:spacing w:after="0"/>
        <w:ind w:left="0"/>
        <w:jc w:val="both"/>
      </w:pPr>
      <w:r>
        <w:rPr>
          <w:rFonts w:ascii="Times New Roman"/>
          <w:b w:val="false"/>
          <w:i w:val="false"/>
          <w:color w:val="000000"/>
          <w:sz w:val="28"/>
        </w:rPr>
        <w:t>
      аудан (облыстық маңызы бар қалала) ауқымындағы төтенше жағдайлардың алдын алу және жою іс-шараларына;</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жер учаскелерін мемлекет мұқтажы үшін алып қоюға.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облыстық мәслихатының 17.05.2019 </w:t>
      </w:r>
      <w:r>
        <w:rPr>
          <w:rFonts w:ascii="Times New Roman"/>
          <w:b w:val="false"/>
          <w:i w:val="false"/>
          <w:color w:val="000000"/>
          <w:sz w:val="28"/>
        </w:rPr>
        <w:t>№ 47-237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1" w:id="67"/>
    <w:p>
      <w:pPr>
        <w:spacing w:after="0"/>
        <w:ind w:left="0"/>
        <w:jc w:val="both"/>
      </w:pPr>
      <w:r>
        <w:rPr>
          <w:rFonts w:ascii="Times New Roman"/>
          <w:b w:val="false"/>
          <w:i w:val="false"/>
          <w:color w:val="000000"/>
          <w:sz w:val="28"/>
        </w:rPr>
        <w:t>
      13. 2019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67"/>
    <w:bookmarkStart w:name="z102" w:id="68"/>
    <w:p>
      <w:pPr>
        <w:spacing w:after="0"/>
        <w:ind w:left="0"/>
        <w:jc w:val="both"/>
      </w:pPr>
      <w:r>
        <w:rPr>
          <w:rFonts w:ascii="Times New Roman"/>
          <w:b w:val="false"/>
          <w:i w:val="false"/>
          <w:color w:val="000000"/>
          <w:sz w:val="28"/>
        </w:rPr>
        <w:t>
      білім беру объектілерін салуға және реконструкциялауға;</w:t>
      </w:r>
    </w:p>
    <w:bookmarkEnd w:id="68"/>
    <w:bookmarkStart w:name="z103" w:id="69"/>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bookmarkEnd w:id="69"/>
    <w:bookmarkStart w:name="z104" w:id="70"/>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p>
    <w:bookmarkEnd w:id="70"/>
    <w:bookmarkStart w:name="z105" w:id="71"/>
    <w:p>
      <w:pPr>
        <w:spacing w:after="0"/>
        <w:ind w:left="0"/>
        <w:jc w:val="both"/>
      </w:pPr>
      <w:r>
        <w:rPr>
          <w:rFonts w:ascii="Times New Roman"/>
          <w:b w:val="false"/>
          <w:i w:val="false"/>
          <w:color w:val="000000"/>
          <w:sz w:val="28"/>
        </w:rPr>
        <w:t>
      сумен жабдықтау және су бұру жүйелерін дамытуға;</w:t>
      </w:r>
    </w:p>
    <w:bookmarkEnd w:id="71"/>
    <w:bookmarkStart w:name="z106" w:id="72"/>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w:t>
      </w:r>
    </w:p>
    <w:bookmarkEnd w:id="72"/>
    <w:bookmarkStart w:name="z107" w:id="73"/>
    <w:p>
      <w:pPr>
        <w:spacing w:after="0"/>
        <w:ind w:left="0"/>
        <w:jc w:val="both"/>
      </w:pPr>
      <w:r>
        <w:rPr>
          <w:rFonts w:ascii="Times New Roman"/>
          <w:b w:val="false"/>
          <w:i w:val="false"/>
          <w:color w:val="000000"/>
          <w:sz w:val="28"/>
        </w:rPr>
        <w:t>
      жылу-энергетикалық жүйесін дамытуға;</w:t>
      </w:r>
    </w:p>
    <w:bookmarkEnd w:id="7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 үшін;</w:t>
      </w:r>
    </w:p>
    <w:bookmarkStart w:name="z108" w:id="74"/>
    <w:p>
      <w:pPr>
        <w:spacing w:after="0"/>
        <w:ind w:left="0"/>
        <w:jc w:val="both"/>
      </w:pPr>
      <w:r>
        <w:rPr>
          <w:rFonts w:ascii="Times New Roman"/>
          <w:b w:val="false"/>
          <w:i w:val="false"/>
          <w:color w:val="000000"/>
          <w:sz w:val="28"/>
        </w:rPr>
        <w:t>
      коммуналдық шаруашылықты дамытуға.</w:t>
      </w:r>
    </w:p>
    <w:bookmarkEnd w:id="74"/>
    <w:bookmarkStart w:name="z109" w:id="75"/>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Алматы облыстық мәслихатының 17.05.2019 </w:t>
      </w:r>
      <w:r>
        <w:rPr>
          <w:rFonts w:ascii="Times New Roman"/>
          <w:b w:val="false"/>
          <w:i w:val="false"/>
          <w:color w:val="000000"/>
          <w:sz w:val="28"/>
        </w:rPr>
        <w:t>№ 47-237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14. 2019 жылға арналған облыстық бюджетте аудандық (облыстық маңызы бар қалалар) бюджеттерге кредиттер көзделгені ескерілсін, оның ішінде:</w:t>
      </w:r>
    </w:p>
    <w:bookmarkEnd w:id="76"/>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xml:space="preserve">
      тұрғын үй жобалауға және салуға. </w:t>
      </w:r>
    </w:p>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облыстық мәслихатының 17.05.2019 </w:t>
      </w:r>
      <w:r>
        <w:rPr>
          <w:rFonts w:ascii="Times New Roman"/>
          <w:b w:val="false"/>
          <w:i w:val="false"/>
          <w:color w:val="000000"/>
          <w:sz w:val="28"/>
        </w:rPr>
        <w:t>№ 47-237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15. 2019 жылға арналған облыстық бюджетте қоршаған ортаны қорғау және объектілерді дамыту жөніндегі іс-шараларды өткізуге 752 684 мың теңге сомасында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29.11.2019 </w:t>
      </w:r>
      <w:r>
        <w:rPr>
          <w:rFonts w:ascii="Times New Roman"/>
          <w:b w:val="false"/>
          <w:i w:val="false"/>
          <w:color w:val="000000"/>
          <w:sz w:val="28"/>
        </w:rPr>
        <w:t>№ 54-277</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113" w:id="78"/>
    <w:p>
      <w:pPr>
        <w:spacing w:after="0"/>
        <w:ind w:left="0"/>
        <w:jc w:val="both"/>
      </w:pPr>
      <w:r>
        <w:rPr>
          <w:rFonts w:ascii="Times New Roman"/>
          <w:b w:val="false"/>
          <w:i w:val="false"/>
          <w:color w:val="000000"/>
          <w:sz w:val="28"/>
        </w:rPr>
        <w:t>
      16. 2019 жылға арналған облыстық бюджетте автомобиль жолдарының жұмыс істеуін қамтамасыз етуге және көлік инфрақұрылымын дамытуға 22 656 723 мың теңге сомасында көзделсін.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29.11.2019 </w:t>
      </w:r>
      <w:r>
        <w:rPr>
          <w:rFonts w:ascii="Times New Roman"/>
          <w:b w:val="false"/>
          <w:i w:val="false"/>
          <w:color w:val="000000"/>
          <w:sz w:val="28"/>
        </w:rPr>
        <w:t>№ 54-277</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114" w:id="79"/>
    <w:p>
      <w:pPr>
        <w:spacing w:after="0"/>
        <w:ind w:left="0"/>
        <w:jc w:val="both"/>
      </w:pPr>
      <w:r>
        <w:rPr>
          <w:rFonts w:ascii="Times New Roman"/>
          <w:b w:val="false"/>
          <w:i w:val="false"/>
          <w:color w:val="000000"/>
          <w:sz w:val="28"/>
        </w:rPr>
        <w:t>
      17. Алматы облысы әкімдігінің 2019 жылға арналған резервi 56 528 мың теңге сомасында бекітілсін.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облыстық мәслихатының 28.08.2019 </w:t>
      </w:r>
      <w:r>
        <w:rPr>
          <w:rFonts w:ascii="Times New Roman"/>
          <w:b w:val="false"/>
          <w:i w:val="false"/>
          <w:color w:val="000000"/>
          <w:sz w:val="28"/>
        </w:rPr>
        <w:t>№ 52-266</w:t>
      </w:r>
      <w:r>
        <w:rPr>
          <w:rFonts w:ascii="Times New Roman"/>
          <w:b w:val="false"/>
          <w:i w:val="false"/>
          <w:color w:val="ff0000"/>
          <w:sz w:val="28"/>
        </w:rPr>
        <w:t xml:space="preserve">; 29.11.2019 </w:t>
      </w:r>
      <w:r>
        <w:rPr>
          <w:rFonts w:ascii="Times New Roman"/>
          <w:b w:val="false"/>
          <w:i w:val="false"/>
          <w:color w:val="000000"/>
          <w:sz w:val="28"/>
        </w:rPr>
        <w:t>№ 54-277</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115" w:id="80"/>
    <w:p>
      <w:pPr>
        <w:spacing w:after="0"/>
        <w:ind w:left="0"/>
        <w:jc w:val="both"/>
      </w:pPr>
      <w:r>
        <w:rPr>
          <w:rFonts w:ascii="Times New Roman"/>
          <w:b w:val="false"/>
          <w:i w:val="false"/>
          <w:color w:val="000000"/>
          <w:sz w:val="28"/>
        </w:rPr>
        <w:t xml:space="preserve">
      18. 2019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80"/>
    <w:bookmarkStart w:name="z116" w:id="81"/>
    <w:p>
      <w:pPr>
        <w:spacing w:after="0"/>
        <w:ind w:left="0"/>
        <w:jc w:val="both"/>
      </w:pPr>
      <w:r>
        <w:rPr>
          <w:rFonts w:ascii="Times New Roman"/>
          <w:b w:val="false"/>
          <w:i w:val="false"/>
          <w:color w:val="000000"/>
          <w:sz w:val="28"/>
        </w:rPr>
        <w:t xml:space="preserve">
      2019 жылға арналған аудандық (облыстық маңызы бар қалалар) бюджеттерді атқару процесінде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жергілікті бюджеттік бағдарламалар секвестрлеуге жатпайды деп белгіленсін. </w:t>
      </w:r>
    </w:p>
    <w:bookmarkEnd w:id="81"/>
    <w:bookmarkStart w:name="z117" w:id="82"/>
    <w:p>
      <w:pPr>
        <w:spacing w:after="0"/>
        <w:ind w:left="0"/>
        <w:jc w:val="both"/>
      </w:pPr>
      <w:r>
        <w:rPr>
          <w:rFonts w:ascii="Times New Roman"/>
          <w:b w:val="false"/>
          <w:i w:val="false"/>
          <w:color w:val="000000"/>
          <w:sz w:val="28"/>
        </w:rPr>
        <w:t>
      19.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82"/>
    <w:bookmarkStart w:name="z118" w:id="83"/>
    <w:p>
      <w:pPr>
        <w:spacing w:after="0"/>
        <w:ind w:left="0"/>
        <w:jc w:val="both"/>
      </w:pPr>
      <w:r>
        <w:rPr>
          <w:rFonts w:ascii="Times New Roman"/>
          <w:b w:val="false"/>
          <w:i w:val="false"/>
          <w:color w:val="000000"/>
          <w:sz w:val="28"/>
        </w:rPr>
        <w:t>
      20.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83"/>
    <w:bookmarkStart w:name="z119" w:id="84"/>
    <w:p>
      <w:pPr>
        <w:spacing w:after="0"/>
        <w:ind w:left="0"/>
        <w:jc w:val="both"/>
      </w:pPr>
      <w:r>
        <w:rPr>
          <w:rFonts w:ascii="Times New Roman"/>
          <w:b w:val="false"/>
          <w:i w:val="false"/>
          <w:color w:val="000000"/>
          <w:sz w:val="28"/>
        </w:rPr>
        <w:t>
      21. Осы шешім 2019 жылғы 1 қаңтардан бастап қолданысқа енгiзiледi.</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13 желтоқсандағы "Алматы облысының 2018-2020 жылдарға арналған облыстық бюджеті туралы" № 38-211 шешіміне 1-қосымша</w:t>
            </w:r>
          </w:p>
        </w:tc>
      </w:tr>
    </w:tbl>
    <w:bookmarkStart w:name="z123" w:id="85"/>
    <w:p>
      <w:pPr>
        <w:spacing w:after="0"/>
        <w:ind w:left="0"/>
        <w:jc w:val="left"/>
      </w:pPr>
      <w:r>
        <w:rPr>
          <w:rFonts w:ascii="Times New Roman"/>
          <w:b/>
          <w:i w:val="false"/>
          <w:color w:val="000000"/>
        </w:rPr>
        <w:t xml:space="preserve"> Алматы облысының 2019 жылға арналған облыстық бюджеті</w:t>
      </w:r>
    </w:p>
    <w:bookmarkEnd w:id="85"/>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29.11.2019 </w:t>
      </w:r>
      <w:r>
        <w:rPr>
          <w:rFonts w:ascii="Times New Roman"/>
          <w:b w:val="false"/>
          <w:i w:val="false"/>
          <w:color w:val="ff0000"/>
          <w:sz w:val="28"/>
        </w:rPr>
        <w:t>№ 54-277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440 029 359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33 914 870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18 996 485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18 996 485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12 925 418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12 925 418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1 992 967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404 086 839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291 379 215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291 379 215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439 189 548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9 509 266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87 391 129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31 672 011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2 286 335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8 001 420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2 208 966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10 543 560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10 070 313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10 070 313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42 904 661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39 858 227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7 342 190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6 835 202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4 293 926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32 717 865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1 733 996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8 606 879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2 201 738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32 794 317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22 237 972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21 704 714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8 685 790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10 556 345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5 017 147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1 632 412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1 632 412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4 236 633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42 523 319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37 922 656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33 683 563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2 943 105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882 482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23 001 402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4 965 322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45 259 788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40 550 491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19 712 143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19 058 797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86 273 845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5 625 024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945"/>
        <w:gridCol w:w="3802"/>
        <w:gridCol w:w="5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-9 122 566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9 122 566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11 349 197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11 349 197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8 916 876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1 868 524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13 желтоқсандағы "Алматы облысының 2018-2020 жылдарға арналған облыстық бюджеті туралы" № 38-211 шешіміне 2-қосымша</w:t>
            </w:r>
          </w:p>
        </w:tc>
      </w:tr>
    </w:tbl>
    <w:bookmarkStart w:name="z133" w:id="86"/>
    <w:p>
      <w:pPr>
        <w:spacing w:after="0"/>
        <w:ind w:left="0"/>
        <w:jc w:val="left"/>
      </w:pPr>
      <w:r>
        <w:rPr>
          <w:rFonts w:ascii="Times New Roman"/>
          <w:b/>
          <w:i w:val="false"/>
          <w:color w:val="000000"/>
        </w:rPr>
        <w:t xml:space="preserve"> Алматы облысының 2020 жылға арналған облыстық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7"/>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344 450 562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12 672 833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12 672 833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11 185 837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11 185 837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317 058 747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109 342 506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109 342 506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207 716 241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207 716 241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86"/>
        <w:gridCol w:w="1024"/>
        <w:gridCol w:w="1024"/>
        <w:gridCol w:w="6099"/>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88"/>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343 889 365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3 999 089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2 785 250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2 468 895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2 057 472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19 784 145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19 784 145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19 339 709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10 653 242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8 656 376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102 719 182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39 471 473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29 003 587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2 094 051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938 715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9"/>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bookmarkEnd w:id="89"/>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15 031 187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7 243 368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7 602 072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6 551 262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2 865 814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2 159 720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10 212 083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9 750 443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9 750 443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52 636 627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52 636 627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441 671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1 477 166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49 750 539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16 538 181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7 823 616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7 058 337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7 058 337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3 623 267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4 697 795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4 697 795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6 254 242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5 597 234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699 277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1 701 767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2 268 804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1 108 190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1 108 190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1 108 190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6 758 068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6 657 572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3 101 969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2 629 431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11 094 197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5 470 403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5 457 278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2 697 795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2 759 483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5 623 794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2 103 915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2 103 915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3 519 879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2 211 348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19 438 063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2 598 206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1 747 936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564 329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690 894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13 601 554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7 476 244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7 476 244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6 125 310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5 889 523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2 009 972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1 443 179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1 443 179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294 959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12 261 273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5 546 801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5 546 801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6 714 472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6 714 472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6 714 472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31 450 717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26 649 055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23 280 453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648 687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3 995 409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15 213 484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3 199 140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1 961 369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2 428 736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2 428 736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1 562 777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1 468 092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16 134 081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15 872 532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15 872 532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4 517 929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7 932 338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8 579 031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2 748 730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2 748 730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1 526 641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870 089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5 830 301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2 770 110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2 770 110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1 133 088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1 133 088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83 273 845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83 273 845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83 273 845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83 273 845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2 566 314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2 566 314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2 038 140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2 038 140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0"/>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765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1"/>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002"/>
        <w:gridCol w:w="4029"/>
        <w:gridCol w:w="5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3"/>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-1 531 526</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1 531 526</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4"/>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2017 жылғы 13 желтоқсандағы </w:t>
            </w:r>
            <w:r>
              <w:rPr>
                <w:rFonts w:ascii="Times New Roman"/>
                <w:b w:val="false"/>
                <w:i w:val="false"/>
                <w:color w:val="000000"/>
                <w:sz w:val="20"/>
              </w:rPr>
              <w:t>"Алматы облысының 2018-2020 жылдарға</w:t>
            </w:r>
            <w:r>
              <w:rPr>
                <w:rFonts w:ascii="Times New Roman"/>
                <w:b w:val="false"/>
                <w:i w:val="false"/>
                <w:color w:val="000000"/>
                <w:sz w:val="20"/>
              </w:rPr>
              <w:t xml:space="preserve"> арналған облыстық бюджеті туралы" </w:t>
            </w:r>
            <w:r>
              <w:rPr>
                <w:rFonts w:ascii="Times New Roman"/>
                <w:b w:val="false"/>
                <w:i w:val="false"/>
                <w:color w:val="000000"/>
                <w:sz w:val="20"/>
              </w:rPr>
              <w:t xml:space="preserve">№ 38-211 шешіміне </w:t>
            </w:r>
            <w:r>
              <w:rPr>
                <w:rFonts w:ascii="Times New Roman"/>
                <w:b w:val="false"/>
                <w:i w:val="false"/>
                <w:color w:val="000000"/>
                <w:sz w:val="20"/>
              </w:rPr>
              <w:t>3-қосымша</w:t>
            </w:r>
          </w:p>
        </w:tc>
      </w:tr>
    </w:tbl>
    <w:bookmarkStart w:name="z149" w:id="95"/>
    <w:p>
      <w:pPr>
        <w:spacing w:after="0"/>
        <w:ind w:left="0"/>
        <w:jc w:val="left"/>
      </w:pPr>
      <w:r>
        <w:rPr>
          <w:rFonts w:ascii="Times New Roman"/>
          <w:b/>
          <w:i w:val="false"/>
          <w:color w:val="000000"/>
        </w:rPr>
        <w:t xml:space="preserve"> Алматы облысының 2021 жылға арналған облыстық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6"/>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353 641 823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29 527 387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14 559 336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14 559 336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13 018 847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13 018 847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1 949 204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1 949 204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1 672 823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322 429 613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120 042 506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120 042 506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202 387 107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202 387 107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69"/>
        <w:gridCol w:w="990"/>
        <w:gridCol w:w="990"/>
        <w:gridCol w:w="6305"/>
        <w:gridCol w:w="2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7"/>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353 080 626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4 128 121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2 834 352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2 514 500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2 138 189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2 047 120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2 047 120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1 915 132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19 203 446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19 203 446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18 753 446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9 989 034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8 734 165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120 977 900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46 416 376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35 605 169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4 212 511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bookmarkEnd w:id="98"/>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15 599 072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10 292 545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7 890 810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10 427 766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9 957 978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9 957 978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63 660 682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63 660 682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1 536 253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60 698 921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12 097 876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2 566 973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3 639 472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3 639 472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3 639 472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4 712 537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4 712 537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14 345 122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6 227 237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5 559 162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2 176 381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6 965 367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6 864 023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2 647 072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5 769 108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984 906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4 420 226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21 048 157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2 711 512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1 783 945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15 030 269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8 725 616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8 725 616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6 304 653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6 068 253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1 472 264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1 472 264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387 723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1 707 616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36 623 656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31 941 491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28 439 557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4 256 791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1 646 730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3 361 546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16 521 844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3 501 934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3 327 105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2 096 565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2 066 565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2 066 565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19 127 666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18 865 005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18 865 005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2 698 824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7 932 338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7 759 404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5 387 016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83 423 845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83 423 845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83 423 845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83 423 845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2 135 311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2 648 119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2 608 902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2 608 902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2 080 728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2 080 728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99"/>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765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100"/>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10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002"/>
        <w:gridCol w:w="4029"/>
        <w:gridCol w:w="5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102"/>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-1 574 114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1 574 114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2 080 728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2 080 728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103"/>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13 желтоқсандағы "Алматы облысының 2018-2020 жылдарға арналған облыстық бюджеті туралы" № 38-211 шешіміне 4-қосымша</w:t>
            </w:r>
          </w:p>
        </w:tc>
      </w:tr>
    </w:tbl>
    <w:bookmarkStart w:name="z159" w:id="104"/>
    <w:p>
      <w:pPr>
        <w:spacing w:after="0"/>
        <w:ind w:left="0"/>
        <w:jc w:val="left"/>
      </w:pPr>
      <w:r>
        <w:rPr>
          <w:rFonts w:ascii="Times New Roman"/>
          <w:b/>
          <w:i w:val="false"/>
          <w:color w:val="000000"/>
        </w:rPr>
        <w:t xml:space="preserve"> 2019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13 желтоқсандағы "Алматы облысының 2018-2020 жылдарға арналған облыстық бюджеті туралы" № 38-211 шешіміне 5-қосымша</w:t>
            </w:r>
          </w:p>
        </w:tc>
      </w:tr>
    </w:tbl>
    <w:bookmarkStart w:name="z161" w:id="105"/>
    <w:p>
      <w:pPr>
        <w:spacing w:after="0"/>
        <w:ind w:left="0"/>
        <w:jc w:val="left"/>
      </w:pPr>
      <w:r>
        <w:rPr>
          <w:rFonts w:ascii="Times New Roman"/>
          <w:b/>
          <w:i w:val="false"/>
          <w:color w:val="000000"/>
        </w:rPr>
        <w:t xml:space="preserve"> 2019 жылға арналған аудандардың (облыстық маңызы бар қалалардың) бюджеттерін атқару процесінде секвестрлеуге жатпайтын жергілікті бюджеттік бағдарламалардың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