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ff84" w14:textId="ea5f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су объектiлерi мен су шаруашылығы құрылыстарындағы көпшiлiктiң демалуына, туризм мен спортқа арналған жерлерді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27 желтоқсандағы № 617 қаулысы. Алматы облысы Әділет департаментінде 2019 жылы 4 қаңтарда № 4987 болып тіркелді. Күші жойылды - Алматы облысы әкімдігінің 2024 жылғы 29 сәуірдегі № 159 қаулысымен</w:t>
      </w:r>
    </w:p>
    <w:p>
      <w:pPr>
        <w:spacing w:after="0"/>
        <w:ind w:left="0"/>
        <w:jc w:val="both"/>
      </w:pPr>
      <w:r>
        <w:rPr>
          <w:rFonts w:ascii="Times New Roman"/>
          <w:b w:val="false"/>
          <w:i w:val="false"/>
          <w:color w:val="ff0000"/>
          <w:sz w:val="28"/>
        </w:rPr>
        <w:t xml:space="preserve">
      Ескерту. Күші жойылды - Алматы облысы әкімдігінің 29.04.2024 </w:t>
      </w:r>
      <w:r>
        <w:rPr>
          <w:rFonts w:ascii="Times New Roman"/>
          <w:b w:val="false"/>
          <w:i w:val="false"/>
          <w:color w:val="ff0000"/>
          <w:sz w:val="28"/>
        </w:rPr>
        <w:t>№ 159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94-бабының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27-бабы 1-тармағының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облысының су объектiлерi мен су шаруашылығы құрылыстарындағы көпшiлiктiң демалуына, туризм мен спортқа арналған жерлер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"Алматы облысының табиғи ресурстар және табиғатты пайдалануды реттеу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қаулыны Алматы облысы әкімдігінің интернет-ресурсында ресми жарияланғаннан кейін оның орналастырылуын;</w:t>
      </w:r>
    </w:p>
    <w:bookmarkEnd w:id="5"/>
    <w:bookmarkStart w:name="z13" w:id="6"/>
    <w:p>
      <w:pPr>
        <w:spacing w:after="0"/>
        <w:ind w:left="0"/>
        <w:jc w:val="both"/>
      </w:pPr>
      <w:r>
        <w:rPr>
          <w:rFonts w:ascii="Times New Roman"/>
          <w:b w:val="false"/>
          <w:i w:val="false"/>
          <w:color w:val="000000"/>
          <w:sz w:val="28"/>
        </w:rPr>
        <w:t>
      4) осы қаулы мемлекеттік тіркелген күннен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ұсынуын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облыс әкімінің орынбасары С. Бескемпіровке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 617 қаулысына қосымша</w:t>
            </w:r>
          </w:p>
        </w:tc>
      </w:tr>
    </w:tbl>
    <w:bookmarkStart w:name="z20" w:id="9"/>
    <w:p>
      <w:pPr>
        <w:spacing w:after="0"/>
        <w:ind w:left="0"/>
        <w:jc w:val="left"/>
      </w:pPr>
      <w:r>
        <w:rPr>
          <w:rFonts w:ascii="Times New Roman"/>
          <w:b/>
          <w:i w:val="false"/>
          <w:color w:val="000000"/>
        </w:rPr>
        <w:t xml:space="preserve"> Алматы облысының су объектiлерi мен су шаруашылығы құрылыстарындағы көпшiлiктiң демалуына, туризм мен спортқа арналған жерлері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жаппай демалу орындары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иесі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жағажай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Алакөл көлі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 жағалауының жағажайлары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жағалауының жағажайлары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Қапшағай су қоймасының № 1 жағажайы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қоймасының № 2 жағажайы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қоймасының № 3 жағажайы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қоймасының № 4 жағажайы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қоймасының № 5 жағажайы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қоймасының № 6 жағажайы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қоймасының № 7 жағажайы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жүзу бассейні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бассейн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