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3e79" w14:textId="9303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2018 жылғы 19 наурыздағы № 163 шешімі. Алматы облысы Әділет департаментінде 2018 жылы 30 наурызда № 4617 болып тіркелді. Күші жойылды - Жетісу облысы Талдықорған қалалық мәслихатының 2023 жылғы 27 сәуірдегі № 2-15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Талдықорған қалалық мәслихатының 27.04.2023 </w:t>
      </w:r>
      <w:r>
        <w:rPr>
          <w:rFonts w:ascii="Times New Roman"/>
          <w:b w:val="false"/>
          <w:i w:val="false"/>
          <w:color w:val="ff0000"/>
          <w:sz w:val="28"/>
        </w:rPr>
        <w:t>№ 2-15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Талдықорған қалалық мәслихаты ШЕШІМ ҚАБЫЛДАДЫ:</w:t>
      </w:r>
    </w:p>
    <w:bookmarkStart w:name="z8" w:id="1"/>
    <w:p>
      <w:pPr>
        <w:spacing w:after="0"/>
        <w:ind w:left="0"/>
        <w:jc w:val="both"/>
      </w:pPr>
      <w:r>
        <w:rPr>
          <w:rFonts w:ascii="Times New Roman"/>
          <w:b w:val="false"/>
          <w:i w:val="false"/>
          <w:color w:val="000000"/>
          <w:sz w:val="28"/>
        </w:rPr>
        <w:t xml:space="preserve">
      1. Талдықорған қалалық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Талдықорған қалалық мәслихатының "Талдықорған қалалық мәслихаты аппаратының "Б" корпусы мемлекеттік әкімшілік қызметшілерінің қызметін бағалаудың әдістемесін бекіту туралы" 2017 жылғы 19 сәуірдегі № 96 (Нормативтік құқықтық актілерді мемлекеттік тіркеу тізілімінде </w:t>
      </w:r>
      <w:r>
        <w:rPr>
          <w:rFonts w:ascii="Times New Roman"/>
          <w:b w:val="false"/>
          <w:i w:val="false"/>
          <w:color w:val="000000"/>
          <w:sz w:val="28"/>
        </w:rPr>
        <w:t>№ 4205</w:t>
      </w:r>
      <w:r>
        <w:rPr>
          <w:rFonts w:ascii="Times New Roman"/>
          <w:b w:val="false"/>
          <w:i w:val="false"/>
          <w:color w:val="000000"/>
          <w:sz w:val="28"/>
        </w:rPr>
        <w:t xml:space="preserve"> тіркелген, 2017 жылдың 31 мамырында Қазақстан Республикасы нормативтік құқықтық актілерінің эталондық бақылау банкінде жарияланған), 2017 жылғы 27 қыркүйектегі "Талдықорған қалалық мәслихатының 2017 жылғы 19 сәуірдегі "Талдықорған қалалық мәслихаты аппаратының "Б" корпусы мемлекеттік әкімшілік қызметшілерінің қызметін бағалаудың әдістемесін бекіту туралы" № 96 шешіміне өзгерістер мен толықтыру енгізу туралы" № 119 (Нормативтік құқықтық актілерді мемлекеттік тіркеу тізілімінде </w:t>
      </w:r>
      <w:r>
        <w:rPr>
          <w:rFonts w:ascii="Times New Roman"/>
          <w:b w:val="false"/>
          <w:i w:val="false"/>
          <w:color w:val="000000"/>
          <w:sz w:val="28"/>
        </w:rPr>
        <w:t>№ 4343</w:t>
      </w:r>
      <w:r>
        <w:rPr>
          <w:rFonts w:ascii="Times New Roman"/>
          <w:b w:val="false"/>
          <w:i w:val="false"/>
          <w:color w:val="000000"/>
          <w:sz w:val="28"/>
        </w:rPr>
        <w:t xml:space="preserve"> тіркелген, 2017 жылдың 29 қарашасында Қазақстан Республикасы нормативтік құқықтық актілерінің эталондық бақылау банкінде жарияланған)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қалалық мәслихат аппаратының басшысы Бигужанов Тимур Капасовичке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Оңғарбаев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Бұлдыбаев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мәслихатының 2018 жылғы "19" наурыздағы № 163 шешіміне қосымша </w:t>
            </w:r>
          </w:p>
        </w:tc>
      </w:tr>
    </w:tbl>
    <w:bookmarkStart w:name="z15" w:id="5"/>
    <w:p>
      <w:pPr>
        <w:spacing w:after="0"/>
        <w:ind w:left="0"/>
        <w:jc w:val="left"/>
      </w:pPr>
      <w:r>
        <w:rPr>
          <w:rFonts w:ascii="Times New Roman"/>
          <w:b/>
          <w:i w:val="false"/>
          <w:color w:val="000000"/>
        </w:rPr>
        <w:t xml:space="preserve"> Талдықорған қалалық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Талдықорған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т сәйкес Талдықорған қалалық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0"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 аппаратының "Б" корпусы мемлекеттік әкімшілік қызметшілерінің қызметінбағалау әдістемесіне 1-қосымша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01" w:id="88"/>
    <w:p>
      <w:pPr>
        <w:spacing w:after="0"/>
        <w:ind w:left="0"/>
        <w:jc w:val="both"/>
      </w:pPr>
      <w:r>
        <w:rPr>
          <w:rFonts w:ascii="Times New Roman"/>
          <w:b w:val="false"/>
          <w:i w:val="false"/>
          <w:color w:val="000000"/>
          <w:sz w:val="28"/>
        </w:rPr>
        <w:t>
      Талдықорған қалалық</w:t>
      </w:r>
    </w:p>
    <w:bookmarkEnd w:id="88"/>
    <w:p>
      <w:pPr>
        <w:spacing w:after="0"/>
        <w:ind w:left="0"/>
        <w:jc w:val="both"/>
      </w:pPr>
      <w:r>
        <w:rPr>
          <w:rFonts w:ascii="Times New Roman"/>
          <w:b w:val="false"/>
          <w:i w:val="false"/>
          <w:color w:val="000000"/>
          <w:sz w:val="28"/>
        </w:rPr>
        <w:t>
      мәслихат хатшысы</w:t>
      </w:r>
    </w:p>
    <w:bookmarkStart w:name="z102" w:id="89"/>
    <w:p>
      <w:pPr>
        <w:spacing w:after="0"/>
        <w:ind w:left="0"/>
        <w:jc w:val="both"/>
      </w:pPr>
      <w:r>
        <w:rPr>
          <w:rFonts w:ascii="Times New Roman"/>
          <w:b w:val="false"/>
          <w:i w:val="false"/>
          <w:color w:val="000000"/>
          <w:sz w:val="28"/>
        </w:rPr>
        <w:t>
      _______________________________</w:t>
      </w:r>
    </w:p>
    <w:bookmarkEnd w:id="89"/>
    <w:bookmarkStart w:name="z103" w:id="90"/>
    <w:p>
      <w:pPr>
        <w:spacing w:after="0"/>
        <w:ind w:left="0"/>
        <w:jc w:val="both"/>
      </w:pPr>
      <w:r>
        <w:rPr>
          <w:rFonts w:ascii="Times New Roman"/>
          <w:b w:val="false"/>
          <w:i w:val="false"/>
          <w:color w:val="000000"/>
          <w:sz w:val="28"/>
        </w:rPr>
        <w:t>
      (тегі, аты-жөнінің бірінші әріптері)</w:t>
      </w:r>
    </w:p>
    <w:bookmarkEnd w:id="90"/>
    <w:bookmarkStart w:name="z104" w:id="91"/>
    <w:p>
      <w:pPr>
        <w:spacing w:after="0"/>
        <w:ind w:left="0"/>
        <w:jc w:val="both"/>
      </w:pPr>
      <w:r>
        <w:rPr>
          <w:rFonts w:ascii="Times New Roman"/>
          <w:b w:val="false"/>
          <w:i w:val="false"/>
          <w:color w:val="000000"/>
          <w:sz w:val="28"/>
        </w:rPr>
        <w:t>
      күні __________________________</w:t>
      </w:r>
    </w:p>
    <w:bookmarkEnd w:id="91"/>
    <w:bookmarkStart w:name="z105" w:id="92"/>
    <w:p>
      <w:pPr>
        <w:spacing w:after="0"/>
        <w:ind w:left="0"/>
        <w:jc w:val="both"/>
      </w:pPr>
      <w:r>
        <w:rPr>
          <w:rFonts w:ascii="Times New Roman"/>
          <w:b w:val="false"/>
          <w:i w:val="false"/>
          <w:color w:val="000000"/>
          <w:sz w:val="28"/>
        </w:rPr>
        <w:t>
      қолы _________________________</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Start w:name="z107" w:id="93"/>
    <w:p>
      <w:pPr>
        <w:spacing w:after="0"/>
        <w:ind w:left="0"/>
        <w:jc w:val="both"/>
      </w:pPr>
      <w:r>
        <w:rPr>
          <w:rFonts w:ascii="Times New Roman"/>
          <w:b w:val="false"/>
          <w:i w:val="false"/>
          <w:color w:val="000000"/>
          <w:sz w:val="28"/>
        </w:rPr>
        <w:t>
      __________________________________ жыл</w:t>
      </w:r>
    </w:p>
    <w:bookmarkEnd w:id="93"/>
    <w:bookmarkStart w:name="z108" w:id="94"/>
    <w:p>
      <w:pPr>
        <w:spacing w:after="0"/>
        <w:ind w:left="0"/>
        <w:jc w:val="both"/>
      </w:pPr>
      <w:r>
        <w:rPr>
          <w:rFonts w:ascii="Times New Roman"/>
          <w:b w:val="false"/>
          <w:i w:val="false"/>
          <w:color w:val="000000"/>
          <w:sz w:val="28"/>
        </w:rPr>
        <w:t>
      (жеке жоспар құрастырылатын кезең)</w:t>
      </w:r>
    </w:p>
    <w:bookmarkEnd w:id="94"/>
    <w:bookmarkStart w:name="z109" w:id="95"/>
    <w:p>
      <w:pPr>
        <w:spacing w:after="0"/>
        <w:ind w:left="0"/>
        <w:jc w:val="both"/>
      </w:pPr>
      <w:r>
        <w:rPr>
          <w:rFonts w:ascii="Times New Roman"/>
          <w:b w:val="false"/>
          <w:i w:val="false"/>
          <w:color w:val="000000"/>
          <w:sz w:val="28"/>
        </w:rPr>
        <w:t>
      Қызметшінің (тегі, аты, әкесінің аты (болған жағдайда))</w:t>
      </w:r>
      <w:r>
        <w:rPr>
          <w:rFonts w:ascii="Times New Roman"/>
          <w:b w:val="false"/>
          <w:i w:val="false"/>
          <w:color w:val="000000"/>
          <w:sz w:val="28"/>
        </w:rPr>
        <w:t>___________________________</w:t>
      </w:r>
    </w:p>
    <w:bookmarkEnd w:id="95"/>
    <w:bookmarkStart w:name="z111" w:id="96"/>
    <w:p>
      <w:pPr>
        <w:spacing w:after="0"/>
        <w:ind w:left="0"/>
        <w:jc w:val="both"/>
      </w:pPr>
      <w:r>
        <w:rPr>
          <w:rFonts w:ascii="Times New Roman"/>
          <w:b w:val="false"/>
          <w:i w:val="false"/>
          <w:color w:val="000000"/>
          <w:sz w:val="28"/>
        </w:rPr>
        <w:t>
      Қызметшінің лауазымы: _____________________________________________________</w:t>
      </w:r>
    </w:p>
    <w:bookmarkEnd w:id="96"/>
    <w:bookmarkStart w:name="z112" w:id="97"/>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97"/>
    <w:bookmarkStart w:name="z113" w:id="98"/>
    <w:p>
      <w:pPr>
        <w:spacing w:after="0"/>
        <w:ind w:left="0"/>
        <w:jc w:val="both"/>
      </w:pPr>
      <w:r>
        <w:rPr>
          <w:rFonts w:ascii="Times New Roman"/>
          <w:b w:val="false"/>
          <w:i w:val="false"/>
          <w:color w:val="000000"/>
          <w:sz w:val="28"/>
        </w:rPr>
        <w:t>
      ____________________________________________________________</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Қызметші</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2"/>
          <w:p>
            <w:pPr>
              <w:spacing w:after="20"/>
              <w:ind w:left="20"/>
              <w:jc w:val="both"/>
            </w:pPr>
            <w:r>
              <w:rPr>
                <w:rFonts w:ascii="Times New Roman"/>
                <w:b w:val="false"/>
                <w:i w:val="false"/>
                <w:color w:val="000000"/>
                <w:sz w:val="20"/>
              </w:rPr>
              <w:t>
Тікелей басшы</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 аппаратының "Б" корпусы мемлекеттік әкімшілік қызметшілерінің қызметін бағалау әдістемесіне 2-қосымша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27" w:id="103"/>
    <w:p>
      <w:pPr>
        <w:spacing w:after="0"/>
        <w:ind w:left="0"/>
        <w:jc w:val="both"/>
      </w:pPr>
      <w:r>
        <w:rPr>
          <w:rFonts w:ascii="Times New Roman"/>
          <w:b w:val="false"/>
          <w:i w:val="false"/>
          <w:color w:val="000000"/>
          <w:sz w:val="28"/>
        </w:rPr>
        <w:t>
      Талдықорған қалалық</w:t>
      </w:r>
    </w:p>
    <w:bookmarkEnd w:id="103"/>
    <w:p>
      <w:pPr>
        <w:spacing w:after="0"/>
        <w:ind w:left="0"/>
        <w:jc w:val="both"/>
      </w:pPr>
      <w:r>
        <w:rPr>
          <w:rFonts w:ascii="Times New Roman"/>
          <w:b w:val="false"/>
          <w:i w:val="false"/>
          <w:color w:val="000000"/>
          <w:sz w:val="28"/>
        </w:rPr>
        <w:t>
      мәслихат хатшысы</w:t>
      </w:r>
    </w:p>
    <w:bookmarkStart w:name="z128" w:id="104"/>
    <w:p>
      <w:pPr>
        <w:spacing w:after="0"/>
        <w:ind w:left="0"/>
        <w:jc w:val="both"/>
      </w:pPr>
      <w:r>
        <w:rPr>
          <w:rFonts w:ascii="Times New Roman"/>
          <w:b w:val="false"/>
          <w:i w:val="false"/>
          <w:color w:val="000000"/>
          <w:sz w:val="28"/>
        </w:rPr>
        <w:t>
      _______________________________</w:t>
      </w:r>
    </w:p>
    <w:bookmarkEnd w:id="104"/>
    <w:bookmarkStart w:name="z129" w:id="105"/>
    <w:p>
      <w:pPr>
        <w:spacing w:after="0"/>
        <w:ind w:left="0"/>
        <w:jc w:val="both"/>
      </w:pPr>
      <w:r>
        <w:rPr>
          <w:rFonts w:ascii="Times New Roman"/>
          <w:b w:val="false"/>
          <w:i w:val="false"/>
          <w:color w:val="000000"/>
          <w:sz w:val="28"/>
        </w:rPr>
        <w:t>
      (тегі, аты-жөнінің бірінші әріптері)</w:t>
      </w:r>
    </w:p>
    <w:bookmarkEnd w:id="105"/>
    <w:bookmarkStart w:name="z130" w:id="106"/>
    <w:p>
      <w:pPr>
        <w:spacing w:after="0"/>
        <w:ind w:left="0"/>
        <w:jc w:val="both"/>
      </w:pPr>
      <w:r>
        <w:rPr>
          <w:rFonts w:ascii="Times New Roman"/>
          <w:b w:val="false"/>
          <w:i w:val="false"/>
          <w:color w:val="000000"/>
          <w:sz w:val="28"/>
        </w:rPr>
        <w:t>
      күні _________________________</w:t>
      </w:r>
    </w:p>
    <w:bookmarkEnd w:id="106"/>
    <w:bookmarkStart w:name="z131" w:id="107"/>
    <w:p>
      <w:pPr>
        <w:spacing w:after="0"/>
        <w:ind w:left="0"/>
        <w:jc w:val="both"/>
      </w:pPr>
      <w:r>
        <w:rPr>
          <w:rFonts w:ascii="Times New Roman"/>
          <w:b w:val="false"/>
          <w:i w:val="false"/>
          <w:color w:val="000000"/>
          <w:sz w:val="28"/>
        </w:rPr>
        <w:t>
      қолы _________________________</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33" w:id="108"/>
    <w:p>
      <w:pPr>
        <w:spacing w:after="0"/>
        <w:ind w:left="0"/>
        <w:jc w:val="both"/>
      </w:pPr>
      <w:r>
        <w:rPr>
          <w:rFonts w:ascii="Times New Roman"/>
          <w:b w:val="false"/>
          <w:i w:val="false"/>
          <w:color w:val="000000"/>
          <w:sz w:val="28"/>
        </w:rPr>
        <w:t>
      ____________________________________________________</w:t>
      </w:r>
    </w:p>
    <w:bookmarkEnd w:id="108"/>
    <w:bookmarkStart w:name="z134" w:id="109"/>
    <w:p>
      <w:pPr>
        <w:spacing w:after="0"/>
        <w:ind w:left="0"/>
        <w:jc w:val="both"/>
      </w:pPr>
      <w:r>
        <w:rPr>
          <w:rFonts w:ascii="Times New Roman"/>
          <w:b w:val="false"/>
          <w:i w:val="false"/>
          <w:color w:val="000000"/>
          <w:sz w:val="28"/>
        </w:rPr>
        <w:t>
      (Т.А.Ә., бағаланатын тұлғаның лауазымы)</w:t>
      </w:r>
    </w:p>
    <w:bookmarkEnd w:id="109"/>
    <w:bookmarkStart w:name="z135" w:id="110"/>
    <w:p>
      <w:pPr>
        <w:spacing w:after="0"/>
        <w:ind w:left="0"/>
        <w:jc w:val="both"/>
      </w:pPr>
      <w:r>
        <w:rPr>
          <w:rFonts w:ascii="Times New Roman"/>
          <w:b w:val="false"/>
          <w:i w:val="false"/>
          <w:color w:val="000000"/>
          <w:sz w:val="28"/>
        </w:rPr>
        <w:t>
      ___________________________________</w:t>
      </w:r>
    </w:p>
    <w:bookmarkEnd w:id="110"/>
    <w:bookmarkStart w:name="z136" w:id="111"/>
    <w:p>
      <w:pPr>
        <w:spacing w:after="0"/>
        <w:ind w:left="0"/>
        <w:jc w:val="both"/>
      </w:pPr>
      <w:r>
        <w:rPr>
          <w:rFonts w:ascii="Times New Roman"/>
          <w:b w:val="false"/>
          <w:i w:val="false"/>
          <w:color w:val="000000"/>
          <w:sz w:val="28"/>
        </w:rPr>
        <w:t>
      (бағаланатын кезең)</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2"/>
          <w:p>
            <w:pPr>
              <w:spacing w:after="20"/>
              <w:ind w:left="20"/>
              <w:jc w:val="both"/>
            </w:pPr>
            <w:r>
              <w:rPr>
                <w:rFonts w:ascii="Times New Roman"/>
                <w:b w:val="false"/>
                <w:i w:val="false"/>
                <w:color w:val="000000"/>
                <w:sz w:val="20"/>
              </w:rPr>
              <w:t>
№</w:t>
            </w:r>
          </w:p>
          <w:bookmarkEnd w:id="11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3"/>
          <w:p>
            <w:pPr>
              <w:spacing w:after="20"/>
              <w:ind w:left="20"/>
              <w:jc w:val="both"/>
            </w:pPr>
            <w:r>
              <w:rPr>
                <w:rFonts w:ascii="Times New Roman"/>
                <w:b w:val="false"/>
                <w:i w:val="false"/>
                <w:color w:val="000000"/>
                <w:sz w:val="20"/>
              </w:rPr>
              <w:t>
Өлшем</w:t>
            </w:r>
          </w:p>
          <w:bookmarkEnd w:id="11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14"/>
    <w:p>
      <w:pPr>
        <w:spacing w:after="0"/>
        <w:ind w:left="0"/>
        <w:jc w:val="both"/>
      </w:pPr>
      <w:r>
        <w:rPr>
          <w:rFonts w:ascii="Times New Roman"/>
          <w:b w:val="false"/>
          <w:i w:val="false"/>
          <w:color w:val="000000"/>
          <w:sz w:val="28"/>
        </w:rPr>
        <w:t>
      Бағалау нәтижесі __________________________________________________</w:t>
      </w:r>
    </w:p>
    <w:bookmarkEnd w:id="114"/>
    <w:bookmarkStart w:name="z140" w:id="11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6"/>
          <w:p>
            <w:pPr>
              <w:spacing w:after="20"/>
              <w:ind w:left="20"/>
              <w:jc w:val="both"/>
            </w:pPr>
            <w:r>
              <w:rPr>
                <w:rFonts w:ascii="Times New Roman"/>
                <w:b w:val="false"/>
                <w:i w:val="false"/>
                <w:color w:val="000000"/>
                <w:sz w:val="20"/>
              </w:rPr>
              <w:t>
Қызметші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7"/>
          <w:p>
            <w:pPr>
              <w:spacing w:after="20"/>
              <w:ind w:left="20"/>
              <w:jc w:val="both"/>
            </w:pPr>
            <w:r>
              <w:rPr>
                <w:rFonts w:ascii="Times New Roman"/>
                <w:b w:val="false"/>
                <w:i w:val="false"/>
                <w:color w:val="000000"/>
                <w:sz w:val="20"/>
              </w:rPr>
              <w:t>
Тікелей басшы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 аппаратының "Б" корпусы мемлекеттік әкімшілік қызметшілерінің қызметін бағалау әдістемесіне 3-қосымша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Құзыреттер бойынша бағалау парағы</w:t>
      </w:r>
    </w:p>
    <w:bookmarkStart w:name="z152" w:id="118"/>
    <w:p>
      <w:pPr>
        <w:spacing w:after="0"/>
        <w:ind w:left="0"/>
        <w:jc w:val="both"/>
      </w:pPr>
      <w:r>
        <w:rPr>
          <w:rFonts w:ascii="Times New Roman"/>
          <w:b w:val="false"/>
          <w:i w:val="false"/>
          <w:color w:val="000000"/>
          <w:sz w:val="28"/>
        </w:rPr>
        <w:t>
      _________________жыл</w:t>
      </w:r>
    </w:p>
    <w:bookmarkEnd w:id="118"/>
    <w:bookmarkStart w:name="z153" w:id="119"/>
    <w:p>
      <w:pPr>
        <w:spacing w:after="0"/>
        <w:ind w:left="0"/>
        <w:jc w:val="both"/>
      </w:pPr>
      <w:r>
        <w:rPr>
          <w:rFonts w:ascii="Times New Roman"/>
          <w:b w:val="false"/>
          <w:i w:val="false"/>
          <w:color w:val="000000"/>
          <w:sz w:val="28"/>
        </w:rPr>
        <w:t>
      (бағаланатын жыл)</w:t>
      </w:r>
    </w:p>
    <w:bookmarkEnd w:id="119"/>
    <w:bookmarkStart w:name="z154" w:id="120"/>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20"/>
    <w:bookmarkStart w:name="z155" w:id="121"/>
    <w:p>
      <w:pPr>
        <w:spacing w:after="0"/>
        <w:ind w:left="0"/>
        <w:jc w:val="both"/>
      </w:pPr>
      <w:r>
        <w:rPr>
          <w:rFonts w:ascii="Times New Roman"/>
          <w:b w:val="false"/>
          <w:i w:val="false"/>
          <w:color w:val="000000"/>
          <w:sz w:val="28"/>
        </w:rPr>
        <w:t>
      _____________________________________________________________________</w:t>
      </w:r>
    </w:p>
    <w:bookmarkEnd w:id="121"/>
    <w:bookmarkStart w:name="z156" w:id="122"/>
    <w:p>
      <w:pPr>
        <w:spacing w:after="0"/>
        <w:ind w:left="0"/>
        <w:jc w:val="both"/>
      </w:pPr>
      <w:r>
        <w:rPr>
          <w:rFonts w:ascii="Times New Roman"/>
          <w:b w:val="false"/>
          <w:i w:val="false"/>
          <w:color w:val="000000"/>
          <w:sz w:val="28"/>
        </w:rPr>
        <w:t>
      Бағаланатын қызметшінің лауазымы: ___________________________________</w:t>
      </w:r>
    </w:p>
    <w:bookmarkEnd w:id="122"/>
    <w:bookmarkStart w:name="z157"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58" w:id="124"/>
    <w:p>
      <w:pPr>
        <w:spacing w:after="0"/>
        <w:ind w:left="0"/>
        <w:jc w:val="both"/>
      </w:pPr>
      <w:r>
        <w:rPr>
          <w:rFonts w:ascii="Times New Roman"/>
          <w:b w:val="false"/>
          <w:i w:val="false"/>
          <w:color w:val="000000"/>
          <w:sz w:val="28"/>
        </w:rPr>
        <w:t>
      _____________________________________________________________________</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5"/>
          <w:p>
            <w:pPr>
              <w:spacing w:after="20"/>
              <w:ind w:left="20"/>
              <w:jc w:val="both"/>
            </w:pPr>
            <w:r>
              <w:rPr>
                <w:rFonts w:ascii="Times New Roman"/>
                <w:b w:val="false"/>
                <w:i w:val="false"/>
                <w:color w:val="000000"/>
                <w:sz w:val="20"/>
              </w:rPr>
              <w:t>
№ р/с</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6"/>
          <w:p>
            <w:pPr>
              <w:spacing w:after="20"/>
              <w:ind w:left="20"/>
              <w:jc w:val="both"/>
            </w:pPr>
            <w:r>
              <w:rPr>
                <w:rFonts w:ascii="Times New Roman"/>
                <w:b w:val="false"/>
                <w:i w:val="false"/>
                <w:color w:val="000000"/>
                <w:sz w:val="20"/>
              </w:rPr>
              <w:t>
1</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2</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8"/>
          <w:p>
            <w:pPr>
              <w:spacing w:after="20"/>
              <w:ind w:left="20"/>
              <w:jc w:val="both"/>
            </w:pPr>
            <w:r>
              <w:rPr>
                <w:rFonts w:ascii="Times New Roman"/>
                <w:b w:val="false"/>
                <w:i w:val="false"/>
                <w:color w:val="000000"/>
                <w:sz w:val="20"/>
              </w:rPr>
              <w:t>
3</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29"/>
          <w:p>
            <w:pPr>
              <w:spacing w:after="20"/>
              <w:ind w:left="20"/>
              <w:jc w:val="both"/>
            </w:pPr>
            <w:r>
              <w:rPr>
                <w:rFonts w:ascii="Times New Roman"/>
                <w:b w:val="false"/>
                <w:i w:val="false"/>
                <w:color w:val="000000"/>
                <w:sz w:val="20"/>
              </w:rPr>
              <w:t>
4</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0"/>
          <w:p>
            <w:pPr>
              <w:spacing w:after="20"/>
              <w:ind w:left="20"/>
              <w:jc w:val="both"/>
            </w:pPr>
            <w:r>
              <w:rPr>
                <w:rFonts w:ascii="Times New Roman"/>
                <w:b w:val="false"/>
                <w:i w:val="false"/>
                <w:color w:val="000000"/>
                <w:sz w:val="20"/>
              </w:rPr>
              <w:t>
5</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1"/>
          <w:p>
            <w:pPr>
              <w:spacing w:after="20"/>
              <w:ind w:left="20"/>
              <w:jc w:val="both"/>
            </w:pPr>
            <w:r>
              <w:rPr>
                <w:rFonts w:ascii="Times New Roman"/>
                <w:b w:val="false"/>
                <w:i w:val="false"/>
                <w:color w:val="000000"/>
                <w:sz w:val="20"/>
              </w:rPr>
              <w:t>
6</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2"/>
          <w:p>
            <w:pPr>
              <w:spacing w:after="20"/>
              <w:ind w:left="20"/>
              <w:jc w:val="both"/>
            </w:pPr>
            <w:r>
              <w:rPr>
                <w:rFonts w:ascii="Times New Roman"/>
                <w:b w:val="false"/>
                <w:i w:val="false"/>
                <w:color w:val="000000"/>
                <w:sz w:val="20"/>
              </w:rPr>
              <w:t>
7</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3"/>
          <w:p>
            <w:pPr>
              <w:spacing w:after="20"/>
              <w:ind w:left="20"/>
              <w:jc w:val="both"/>
            </w:pPr>
            <w:r>
              <w:rPr>
                <w:rFonts w:ascii="Times New Roman"/>
                <w:b w:val="false"/>
                <w:i w:val="false"/>
                <w:color w:val="000000"/>
                <w:sz w:val="20"/>
              </w:rPr>
              <w:t>
8</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4"/>
          <w:p>
            <w:pPr>
              <w:spacing w:after="20"/>
              <w:ind w:left="20"/>
              <w:jc w:val="both"/>
            </w:pPr>
            <w:r>
              <w:rPr>
                <w:rFonts w:ascii="Times New Roman"/>
                <w:b w:val="false"/>
                <w:i w:val="false"/>
                <w:color w:val="000000"/>
                <w:sz w:val="20"/>
              </w:rPr>
              <w:t>
9</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5"/>
          <w:p>
            <w:pPr>
              <w:spacing w:after="20"/>
              <w:ind w:left="20"/>
              <w:jc w:val="both"/>
            </w:pPr>
            <w:r>
              <w:rPr>
                <w:rFonts w:ascii="Times New Roman"/>
                <w:b w:val="false"/>
                <w:i w:val="false"/>
                <w:color w:val="000000"/>
                <w:sz w:val="20"/>
              </w:rPr>
              <w:t>
10</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11</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37"/>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Қызметші</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39"/>
          <w:p>
            <w:pPr>
              <w:spacing w:after="20"/>
              <w:ind w:left="20"/>
              <w:jc w:val="both"/>
            </w:pPr>
            <w:r>
              <w:rPr>
                <w:rFonts w:ascii="Times New Roman"/>
                <w:b w:val="false"/>
                <w:i w:val="false"/>
                <w:color w:val="000000"/>
                <w:sz w:val="20"/>
              </w:rPr>
              <w:t>
Тікелей басшы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қалалық мәслихаты аппаратының "Б" корпусы мемлекеттік әкімшілік қызметшілерінің қызметін бағалау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1" w:id="140"/>
    <w:p>
      <w:pPr>
        <w:spacing w:after="0"/>
        <w:ind w:left="0"/>
        <w:jc w:val="left"/>
      </w:pPr>
      <w:r>
        <w:rPr>
          <w:rFonts w:ascii="Times New Roman"/>
          <w:b/>
          <w:i w:val="false"/>
          <w:color w:val="000000"/>
        </w:rPr>
        <w:t xml:space="preserve"> Құзыреттердің мінез-құлық индикаторлары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1"/>
          <w:p>
            <w:pPr>
              <w:spacing w:after="20"/>
              <w:ind w:left="20"/>
              <w:jc w:val="both"/>
            </w:pPr>
            <w:r>
              <w:rPr>
                <w:rFonts w:ascii="Times New Roman"/>
                <w:b w:val="false"/>
                <w:i w:val="false"/>
                <w:color w:val="000000"/>
                <w:sz w:val="20"/>
              </w:rPr>
              <w:t>
Құзыреттер атауы</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2"/>
          <w:p>
            <w:pPr>
              <w:spacing w:after="20"/>
              <w:ind w:left="20"/>
              <w:jc w:val="both"/>
            </w:pPr>
            <w:r>
              <w:rPr>
                <w:rFonts w:ascii="Times New Roman"/>
                <w:b w:val="false"/>
                <w:i w:val="false"/>
                <w:color w:val="000000"/>
                <w:sz w:val="20"/>
              </w:rPr>
              <w:t>
Қызметтік басқару</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Сеніп </w:t>
            </w:r>
          </w:p>
          <w:p>
            <w:pPr>
              <w:spacing w:after="20"/>
              <w:ind w:left="20"/>
              <w:jc w:val="both"/>
            </w:pPr>
            <w:r>
              <w:rPr>
                <w:rFonts w:ascii="Times New Roman"/>
                <w:b w:val="false"/>
                <w:i w:val="false"/>
                <w:color w:val="000000"/>
                <w:sz w:val="20"/>
              </w:rPr>
              <w:t>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w:t>
            </w:r>
          </w:p>
          <w:p>
            <w:pPr>
              <w:spacing w:after="20"/>
              <w:ind w:left="20"/>
              <w:jc w:val="both"/>
            </w:pPr>
            <w:r>
              <w:rPr>
                <w:rFonts w:ascii="Times New Roman"/>
                <w:b w:val="false"/>
                <w:i w:val="false"/>
                <w:color w:val="000000"/>
                <w:sz w:val="20"/>
              </w:rPr>
              <w:t>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xml:space="preserve">
Бөлімше </w:t>
            </w:r>
          </w:p>
          <w:p>
            <w:pPr>
              <w:spacing w:after="20"/>
              <w:ind w:left="20"/>
              <w:jc w:val="both"/>
            </w:pPr>
            <w:r>
              <w:rPr>
                <w:rFonts w:ascii="Times New Roman"/>
                <w:b w:val="false"/>
                <w:i w:val="false"/>
                <w:color w:val="000000"/>
                <w:sz w:val="20"/>
              </w:rPr>
              <w:t>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Бөлімшенің қызметін </w:t>
            </w:r>
          </w:p>
          <w:p>
            <w:pPr>
              <w:spacing w:after="20"/>
              <w:ind w:left="20"/>
              <w:jc w:val="both"/>
            </w:pPr>
            <w:r>
              <w:rPr>
                <w:rFonts w:ascii="Times New Roman"/>
                <w:b w:val="false"/>
                <w:i w:val="false"/>
                <w:color w:val="000000"/>
                <w:sz w:val="20"/>
              </w:rPr>
              <w:t>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w:t>
            </w:r>
          </w:p>
          <w:p>
            <w:pPr>
              <w:spacing w:after="20"/>
              <w:ind w:left="20"/>
              <w:jc w:val="both"/>
            </w:pPr>
            <w:r>
              <w:rPr>
                <w:rFonts w:ascii="Times New Roman"/>
                <w:b w:val="false"/>
                <w:i w:val="false"/>
                <w:color w:val="000000"/>
                <w:sz w:val="20"/>
              </w:rPr>
              <w:t>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w:t>
            </w:r>
          </w:p>
          <w:p>
            <w:pPr>
              <w:spacing w:after="20"/>
              <w:ind w:left="20"/>
              <w:jc w:val="both"/>
            </w:pPr>
            <w:r>
              <w:rPr>
                <w:rFonts w:ascii="Times New Roman"/>
                <w:b w:val="false"/>
                <w:i w:val="false"/>
                <w:color w:val="000000"/>
                <w:sz w:val="20"/>
              </w:rPr>
              <w:t>
қойылған міндеттердің орындалуына бақылау жүргізбейді;</w:t>
            </w:r>
          </w:p>
          <w:p>
            <w:pPr>
              <w:spacing w:after="20"/>
              <w:ind w:left="20"/>
              <w:jc w:val="both"/>
            </w:pPr>
            <w:r>
              <w:rPr>
                <w:rFonts w:ascii="Times New Roman"/>
                <w:b w:val="false"/>
                <w:i w:val="false"/>
                <w:color w:val="000000"/>
                <w:sz w:val="20"/>
              </w:rPr>
              <w:t xml:space="preserve">
Бөлімше жұмысының </w:t>
            </w:r>
          </w:p>
          <w:p>
            <w:pPr>
              <w:spacing w:after="20"/>
              <w:ind w:left="20"/>
              <w:jc w:val="both"/>
            </w:pPr>
            <w:r>
              <w:rPr>
                <w:rFonts w:ascii="Times New Roman"/>
                <w:b w:val="false"/>
                <w:i w:val="false"/>
                <w:color w:val="000000"/>
                <w:sz w:val="20"/>
              </w:rPr>
              <w:t xml:space="preserve">
нәтижелелілігін және </w:t>
            </w:r>
          </w:p>
          <w:p>
            <w:pPr>
              <w:spacing w:after="20"/>
              <w:ind w:left="20"/>
              <w:jc w:val="both"/>
            </w:pPr>
            <w:r>
              <w:rPr>
                <w:rFonts w:ascii="Times New Roman"/>
                <w:b w:val="false"/>
                <w:i w:val="false"/>
                <w:color w:val="000000"/>
                <w:sz w:val="20"/>
              </w:rPr>
              <w:t xml:space="preserve">
сапасын қамтамасыз етпейді;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3"/>
          <w:p>
            <w:pPr>
              <w:spacing w:after="20"/>
              <w:ind w:left="20"/>
              <w:jc w:val="both"/>
            </w:pPr>
            <w:r>
              <w:rPr>
                <w:rFonts w:ascii="Times New Roman"/>
                <w:b w:val="false"/>
                <w:i w:val="false"/>
                <w:color w:val="000000"/>
                <w:sz w:val="20"/>
              </w:rPr>
              <w:t>
E-4;</w:t>
            </w:r>
          </w:p>
          <w:bookmarkEnd w:id="14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4"/>
          <w:p>
            <w:pPr>
              <w:spacing w:after="20"/>
              <w:ind w:left="20"/>
              <w:jc w:val="both"/>
            </w:pPr>
            <w:r>
              <w:rPr>
                <w:rFonts w:ascii="Times New Roman"/>
                <w:b w:val="false"/>
                <w:i w:val="false"/>
                <w:color w:val="000000"/>
                <w:sz w:val="20"/>
              </w:rPr>
              <w:t xml:space="preserve">
Басымдылығына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қарай тапсырмаларды маңыздылығы ретімен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w:t>
            </w:r>
          </w:p>
          <w:p>
            <w:pPr>
              <w:spacing w:after="20"/>
              <w:ind w:left="20"/>
              <w:jc w:val="both"/>
            </w:pPr>
            <w:r>
              <w:rPr>
                <w:rFonts w:ascii="Times New Roman"/>
                <w:b w:val="false"/>
                <w:i w:val="false"/>
                <w:color w:val="000000"/>
                <w:sz w:val="20"/>
              </w:rPr>
              <w:t>
</w:t>
            </w:r>
            <w:r>
              <w:rPr>
                <w:rFonts w:ascii="Times New Roman"/>
                <w:b w:val="false"/>
                <w:i w:val="false"/>
                <w:color w:val="000000"/>
                <w:sz w:val="20"/>
              </w:rPr>
              <w:t>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жағдайында жұмыс жасай 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Белгіленген </w:t>
            </w:r>
          </w:p>
          <w:p>
            <w:pPr>
              <w:spacing w:after="20"/>
              <w:ind w:left="20"/>
              <w:jc w:val="both"/>
            </w:pPr>
            <w:r>
              <w:rPr>
                <w:rFonts w:ascii="Times New Roman"/>
                <w:b w:val="false"/>
                <w:i w:val="false"/>
                <w:color w:val="000000"/>
                <w:sz w:val="20"/>
              </w:rPr>
              <w:t xml:space="preserve">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45"/>
          <w:p>
            <w:pPr>
              <w:spacing w:after="20"/>
              <w:ind w:left="20"/>
              <w:jc w:val="both"/>
            </w:pPr>
            <w:r>
              <w:rPr>
                <w:rFonts w:ascii="Times New Roman"/>
                <w:b w:val="false"/>
                <w:i w:val="false"/>
                <w:color w:val="000000"/>
                <w:sz w:val="20"/>
              </w:rPr>
              <w:t xml:space="preserve">
Тапсырмаларды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жүйесіз орындайды;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Сапасыз құжаттар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Жедел жұмыс </w:t>
            </w:r>
          </w:p>
          <w:p>
            <w:pPr>
              <w:spacing w:after="20"/>
              <w:ind w:left="20"/>
              <w:jc w:val="both"/>
            </w:pPr>
            <w:r>
              <w:rPr>
                <w:rFonts w:ascii="Times New Roman"/>
                <w:b w:val="false"/>
                <w:i w:val="false"/>
                <w:color w:val="000000"/>
                <w:sz w:val="20"/>
              </w:rPr>
              <w:t>
</w:t>
            </w:r>
            <w:r>
              <w:rPr>
                <w:rFonts w:ascii="Times New Roman"/>
                <w:b w:val="false"/>
                <w:i w:val="false"/>
                <w:color w:val="000000"/>
                <w:sz w:val="20"/>
              </w:rPr>
              <w:t>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Белгіленген </w:t>
            </w:r>
          </w:p>
          <w:p>
            <w:pPr>
              <w:spacing w:after="20"/>
              <w:ind w:left="20"/>
              <w:jc w:val="both"/>
            </w:pPr>
            <w:r>
              <w:rPr>
                <w:rFonts w:ascii="Times New Roman"/>
                <w:b w:val="false"/>
                <w:i w:val="false"/>
                <w:color w:val="000000"/>
                <w:sz w:val="20"/>
              </w:rPr>
              <w:t>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w:t>
            </w:r>
          </w:p>
          <w:p>
            <w:pPr>
              <w:spacing w:after="20"/>
              <w:ind w:left="20"/>
              <w:jc w:val="both"/>
            </w:pPr>
            <w:r>
              <w:rPr>
                <w:rFonts w:ascii="Times New Roman"/>
                <w:b w:val="false"/>
                <w:i w:val="false"/>
                <w:color w:val="000000"/>
                <w:sz w:val="20"/>
              </w:rPr>
              <w:t>
сенімді қарым-қатынас орнатады;</w:t>
            </w:r>
          </w:p>
          <w:p>
            <w:pPr>
              <w:spacing w:after="20"/>
              <w:ind w:left="20"/>
              <w:jc w:val="both"/>
            </w:pPr>
            <w:r>
              <w:rPr>
                <w:rFonts w:ascii="Times New Roman"/>
                <w:b w:val="false"/>
                <w:i w:val="false"/>
                <w:color w:val="000000"/>
                <w:sz w:val="20"/>
              </w:rPr>
              <w:t xml:space="preserve">
Бөлімшенің </w:t>
            </w:r>
          </w:p>
          <w:p>
            <w:pPr>
              <w:spacing w:after="20"/>
              <w:ind w:left="20"/>
              <w:jc w:val="both"/>
            </w:pPr>
            <w:r>
              <w:rPr>
                <w:rFonts w:ascii="Times New Roman"/>
                <w:b w:val="false"/>
                <w:i w:val="false"/>
                <w:color w:val="000000"/>
                <w:sz w:val="20"/>
              </w:rPr>
              <w:t>
қоғаммен тиімді жұмысын ұйымдастыру бойынша ұсыныс жасайды;</w:t>
            </w:r>
          </w:p>
          <w:p>
            <w:pPr>
              <w:spacing w:after="20"/>
              <w:ind w:left="20"/>
              <w:jc w:val="both"/>
            </w:pPr>
            <w:r>
              <w:rPr>
                <w:rFonts w:ascii="Times New Roman"/>
                <w:b w:val="false"/>
                <w:i w:val="false"/>
                <w:color w:val="000000"/>
                <w:sz w:val="20"/>
              </w:rPr>
              <w:t xml:space="preserve">
Бірлесіп жұмыс </w:t>
            </w:r>
          </w:p>
          <w:p>
            <w:pPr>
              <w:spacing w:after="20"/>
              <w:ind w:left="20"/>
              <w:jc w:val="both"/>
            </w:pPr>
            <w:r>
              <w:rPr>
                <w:rFonts w:ascii="Times New Roman"/>
                <w:b w:val="false"/>
                <w:i w:val="false"/>
                <w:color w:val="000000"/>
                <w:sz w:val="20"/>
              </w:rPr>
              <w:t>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w:t>
            </w:r>
          </w:p>
          <w:p>
            <w:pPr>
              <w:spacing w:after="20"/>
              <w:ind w:left="20"/>
              <w:jc w:val="both"/>
            </w:pPr>
            <w:r>
              <w:rPr>
                <w:rFonts w:ascii="Times New Roman"/>
                <w:b w:val="false"/>
                <w:i w:val="false"/>
                <w:color w:val="000000"/>
                <w:sz w:val="20"/>
              </w:rPr>
              <w:t xml:space="preserve">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Ұжымда өзара сенімсіз </w:t>
            </w:r>
          </w:p>
          <w:p>
            <w:pPr>
              <w:spacing w:after="20"/>
              <w:ind w:left="20"/>
              <w:jc w:val="both"/>
            </w:pPr>
            <w:r>
              <w:rPr>
                <w:rFonts w:ascii="Times New Roman"/>
                <w:b w:val="false"/>
                <w:i w:val="false"/>
                <w:color w:val="000000"/>
                <w:sz w:val="20"/>
              </w:rPr>
              <w:t>
қарым-қатынас орнатады;</w:t>
            </w:r>
          </w:p>
          <w:p>
            <w:pPr>
              <w:spacing w:after="20"/>
              <w:ind w:left="20"/>
              <w:jc w:val="both"/>
            </w:pPr>
            <w:r>
              <w:rPr>
                <w:rFonts w:ascii="Times New Roman"/>
                <w:b w:val="false"/>
                <w:i w:val="false"/>
                <w:color w:val="000000"/>
                <w:sz w:val="20"/>
              </w:rPr>
              <w:t xml:space="preserve">
Бөлімше және </w:t>
            </w:r>
          </w:p>
          <w:p>
            <w:pPr>
              <w:spacing w:after="20"/>
              <w:ind w:left="20"/>
              <w:jc w:val="both"/>
            </w:pPr>
            <w:r>
              <w:rPr>
                <w:rFonts w:ascii="Times New Roman"/>
                <w:b w:val="false"/>
                <w:i w:val="false"/>
                <w:color w:val="000000"/>
                <w:sz w:val="20"/>
              </w:rPr>
              <w:t xml:space="preserve">
қоғаммен </w:t>
            </w:r>
          </w:p>
          <w:p>
            <w:pPr>
              <w:spacing w:after="20"/>
              <w:ind w:left="20"/>
              <w:jc w:val="both"/>
            </w:pPr>
            <w:r>
              <w:rPr>
                <w:rFonts w:ascii="Times New Roman"/>
                <w:b w:val="false"/>
                <w:i w:val="false"/>
                <w:color w:val="000000"/>
                <w:sz w:val="20"/>
              </w:rPr>
              <w:t>
тиімді жұмыс ұйымдастыру бойынша ұсыныс жасамайды;</w:t>
            </w:r>
          </w:p>
          <w:p>
            <w:pPr>
              <w:spacing w:after="20"/>
              <w:ind w:left="20"/>
              <w:jc w:val="both"/>
            </w:pPr>
            <w:r>
              <w:rPr>
                <w:rFonts w:ascii="Times New Roman"/>
                <w:b w:val="false"/>
                <w:i w:val="false"/>
                <w:color w:val="000000"/>
                <w:sz w:val="20"/>
              </w:rPr>
              <w:t xml:space="preserve">
Бірлесіп жұмыс атқару </w:t>
            </w:r>
          </w:p>
          <w:p>
            <w:pPr>
              <w:spacing w:after="20"/>
              <w:ind w:left="20"/>
              <w:jc w:val="both"/>
            </w:pPr>
            <w:r>
              <w:rPr>
                <w:rFonts w:ascii="Times New Roman"/>
                <w:b w:val="false"/>
                <w:i w:val="false"/>
                <w:color w:val="000000"/>
                <w:sz w:val="20"/>
              </w:rPr>
              <w:t>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w:t>
            </w:r>
          </w:p>
          <w:p>
            <w:pPr>
              <w:spacing w:after="20"/>
              <w:ind w:left="20"/>
              <w:jc w:val="both"/>
            </w:pPr>
            <w:r>
              <w:rPr>
                <w:rFonts w:ascii="Times New Roman"/>
                <w:b w:val="false"/>
                <w:i w:val="false"/>
                <w:color w:val="000000"/>
                <w:sz w:val="20"/>
              </w:rPr>
              <w:t xml:space="preserve">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6"/>
          <w:p>
            <w:pPr>
              <w:spacing w:after="20"/>
              <w:ind w:left="20"/>
              <w:jc w:val="both"/>
            </w:pPr>
            <w:r>
              <w:rPr>
                <w:rFonts w:ascii="Times New Roman"/>
                <w:b w:val="false"/>
                <w:i w:val="false"/>
                <w:color w:val="000000"/>
                <w:sz w:val="20"/>
              </w:rPr>
              <w:t>
E-4;</w:t>
            </w:r>
          </w:p>
          <w:bookmarkEnd w:id="14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7"/>
          <w:p>
            <w:pPr>
              <w:spacing w:after="20"/>
              <w:ind w:left="20"/>
              <w:jc w:val="both"/>
            </w:pPr>
            <w:r>
              <w:rPr>
                <w:rFonts w:ascii="Times New Roman"/>
                <w:b w:val="false"/>
                <w:i w:val="false"/>
                <w:color w:val="000000"/>
                <w:sz w:val="20"/>
              </w:rPr>
              <w:t xml:space="preserve">
Ұжымның </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Талдау </w:t>
            </w:r>
          </w:p>
          <w:p>
            <w:pPr>
              <w:spacing w:after="20"/>
              <w:ind w:left="20"/>
              <w:jc w:val="both"/>
            </w:pPr>
            <w:r>
              <w:rPr>
                <w:rFonts w:ascii="Times New Roman"/>
                <w:b w:val="false"/>
                <w:i w:val="false"/>
                <w:color w:val="000000"/>
                <w:sz w:val="20"/>
              </w:rPr>
              <w:t>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48"/>
          <w:p>
            <w:pPr>
              <w:spacing w:after="20"/>
              <w:ind w:left="20"/>
              <w:jc w:val="both"/>
            </w:pPr>
            <w:r>
              <w:rPr>
                <w:rFonts w:ascii="Times New Roman"/>
                <w:b w:val="false"/>
                <w:i w:val="false"/>
                <w:color w:val="000000"/>
                <w:sz w:val="20"/>
              </w:rPr>
              <w:t xml:space="preserve">
Жұмыста тұйықтық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Әріптестерімен </w:t>
            </w:r>
          </w:p>
          <w:p>
            <w:pPr>
              <w:spacing w:after="20"/>
              <w:ind w:left="20"/>
              <w:jc w:val="both"/>
            </w:pPr>
            <w:r>
              <w:rPr>
                <w:rFonts w:ascii="Times New Roman"/>
                <w:b w:val="false"/>
                <w:i w:val="false"/>
                <w:color w:val="000000"/>
                <w:sz w:val="20"/>
              </w:rPr>
              <w:t>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w:t>
            </w:r>
          </w:p>
          <w:p>
            <w:pPr>
              <w:spacing w:after="20"/>
              <w:ind w:left="20"/>
              <w:jc w:val="both"/>
            </w:pPr>
            <w:r>
              <w:rPr>
                <w:rFonts w:ascii="Times New Roman"/>
                <w:b w:val="false"/>
                <w:i w:val="false"/>
                <w:color w:val="000000"/>
                <w:sz w:val="20"/>
              </w:rPr>
              <w:t xml:space="preserve">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w:t>
            </w:r>
          </w:p>
          <w:p>
            <w:pPr>
              <w:spacing w:after="20"/>
              <w:ind w:left="20"/>
              <w:jc w:val="both"/>
            </w:pPr>
            <w:r>
              <w:rPr>
                <w:rFonts w:ascii="Times New Roman"/>
                <w:b w:val="false"/>
                <w:i w:val="false"/>
                <w:color w:val="000000"/>
                <w:sz w:val="20"/>
              </w:rPr>
              <w:t xml:space="preserve">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w:t>
            </w:r>
          </w:p>
          <w:p>
            <w:pPr>
              <w:spacing w:after="20"/>
              <w:ind w:left="20"/>
              <w:jc w:val="both"/>
            </w:pPr>
            <w:r>
              <w:rPr>
                <w:rFonts w:ascii="Times New Roman"/>
                <w:b w:val="false"/>
                <w:i w:val="false"/>
                <w:color w:val="000000"/>
                <w:sz w:val="20"/>
              </w:rPr>
              <w:t>
қабылдаудағы тәсілдерді ұжыммен талқылайды;</w:t>
            </w:r>
          </w:p>
          <w:p>
            <w:pPr>
              <w:spacing w:after="20"/>
              <w:ind w:left="20"/>
              <w:jc w:val="both"/>
            </w:pPr>
            <w:r>
              <w:rPr>
                <w:rFonts w:ascii="Times New Roman"/>
                <w:b w:val="false"/>
                <w:i w:val="false"/>
                <w:color w:val="000000"/>
                <w:sz w:val="20"/>
              </w:rPr>
              <w:t xml:space="preserve">
Әртүрлі </w:t>
            </w:r>
          </w:p>
          <w:p>
            <w:pPr>
              <w:spacing w:after="20"/>
              <w:ind w:left="20"/>
              <w:jc w:val="both"/>
            </w:pPr>
            <w:r>
              <w:rPr>
                <w:rFonts w:ascii="Times New Roman"/>
                <w:b w:val="false"/>
                <w:i w:val="false"/>
                <w:color w:val="000000"/>
                <w:sz w:val="20"/>
              </w:rPr>
              <w:t>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w:t>
            </w:r>
          </w:p>
          <w:p>
            <w:pPr>
              <w:spacing w:after="20"/>
              <w:ind w:left="20"/>
              <w:jc w:val="both"/>
            </w:pPr>
            <w:r>
              <w:rPr>
                <w:rFonts w:ascii="Times New Roman"/>
                <w:b w:val="false"/>
                <w:i w:val="false"/>
                <w:color w:val="000000"/>
                <w:sz w:val="20"/>
              </w:rPr>
              <w:t>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w:t>
            </w:r>
          </w:p>
          <w:p>
            <w:pPr>
              <w:spacing w:after="20"/>
              <w:ind w:left="20"/>
              <w:jc w:val="both"/>
            </w:pPr>
            <w:r>
              <w:rPr>
                <w:rFonts w:ascii="Times New Roman"/>
                <w:b w:val="false"/>
                <w:i w:val="false"/>
                <w:color w:val="000000"/>
                <w:sz w:val="20"/>
              </w:rPr>
              <w:t xml:space="preserve">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w:t>
            </w:r>
          </w:p>
          <w:p>
            <w:pPr>
              <w:spacing w:after="20"/>
              <w:ind w:left="20"/>
              <w:jc w:val="both"/>
            </w:pPr>
            <w:r>
              <w:rPr>
                <w:rFonts w:ascii="Times New Roman"/>
                <w:b w:val="false"/>
                <w:i w:val="false"/>
                <w:color w:val="000000"/>
                <w:sz w:val="20"/>
              </w:rPr>
              <w:t xml:space="preserve">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w:t>
            </w:r>
          </w:p>
          <w:p>
            <w:pPr>
              <w:spacing w:after="20"/>
              <w:ind w:left="20"/>
              <w:jc w:val="both"/>
            </w:pPr>
            <w:r>
              <w:rPr>
                <w:rFonts w:ascii="Times New Roman"/>
                <w:b w:val="false"/>
                <w:i w:val="false"/>
                <w:color w:val="000000"/>
                <w:sz w:val="20"/>
              </w:rPr>
              <w:t xml:space="preserve">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xml:space="preserve">
Әртүрлі дереккөздерден </w:t>
            </w:r>
          </w:p>
          <w:p>
            <w:pPr>
              <w:spacing w:after="20"/>
              <w:ind w:left="20"/>
              <w:jc w:val="both"/>
            </w:pPr>
            <w:r>
              <w:rPr>
                <w:rFonts w:ascii="Times New Roman"/>
                <w:b w:val="false"/>
                <w:i w:val="false"/>
                <w:color w:val="000000"/>
                <w:sz w:val="20"/>
              </w:rPr>
              <w:t>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w:t>
            </w:r>
          </w:p>
          <w:p>
            <w:pPr>
              <w:spacing w:after="20"/>
              <w:ind w:left="20"/>
              <w:jc w:val="both"/>
            </w:pPr>
            <w:r>
              <w:rPr>
                <w:rFonts w:ascii="Times New Roman"/>
                <w:b w:val="false"/>
                <w:i w:val="false"/>
                <w:color w:val="000000"/>
                <w:sz w:val="20"/>
              </w:rPr>
              <w:t>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9"/>
          <w:p>
            <w:pPr>
              <w:spacing w:after="20"/>
              <w:ind w:left="20"/>
              <w:jc w:val="both"/>
            </w:pPr>
            <w:r>
              <w:rPr>
                <w:rFonts w:ascii="Times New Roman"/>
                <w:b w:val="false"/>
                <w:i w:val="false"/>
                <w:color w:val="000000"/>
                <w:sz w:val="20"/>
              </w:rPr>
              <w:t>
E-4;</w:t>
            </w:r>
          </w:p>
          <w:bookmarkEnd w:id="14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0"/>
          <w:p>
            <w:pPr>
              <w:spacing w:after="20"/>
              <w:ind w:left="20"/>
              <w:jc w:val="both"/>
            </w:pPr>
            <w:r>
              <w:rPr>
                <w:rFonts w:ascii="Times New Roman"/>
                <w:b w:val="false"/>
                <w:i w:val="false"/>
                <w:color w:val="000000"/>
                <w:sz w:val="20"/>
              </w:rPr>
              <w:t xml:space="preserve">
Қажетті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мәліметтерді таба 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Өзінің пікірін</w:t>
            </w:r>
          </w:p>
          <w:p>
            <w:pPr>
              <w:spacing w:after="20"/>
              <w:ind w:left="20"/>
              <w:jc w:val="both"/>
            </w:pPr>
            <w:r>
              <w:rPr>
                <w:rFonts w:ascii="Times New Roman"/>
                <w:b w:val="false"/>
                <w:i w:val="false"/>
                <w:color w:val="000000"/>
                <w:sz w:val="20"/>
              </w:rPr>
              <w:t xml:space="preserve">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1"/>
          <w:p>
            <w:pPr>
              <w:spacing w:after="20"/>
              <w:ind w:left="20"/>
              <w:jc w:val="both"/>
            </w:pPr>
            <w:r>
              <w:rPr>
                <w:rFonts w:ascii="Times New Roman"/>
                <w:b w:val="false"/>
                <w:i w:val="false"/>
                <w:color w:val="000000"/>
                <w:sz w:val="20"/>
              </w:rPr>
              <w:t xml:space="preserve">
Қажетті мәліметтерді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таба алмайды;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2"/>
          <w:p>
            <w:pPr>
              <w:spacing w:after="20"/>
              <w:ind w:left="20"/>
              <w:jc w:val="both"/>
            </w:pPr>
            <w:r>
              <w:rPr>
                <w:rFonts w:ascii="Times New Roman"/>
                <w:b w:val="false"/>
                <w:i w:val="false"/>
                <w:color w:val="000000"/>
                <w:sz w:val="20"/>
              </w:rPr>
              <w:t>
Жеделділік</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w:t>
            </w:r>
          </w:p>
          <w:p>
            <w:pPr>
              <w:spacing w:after="20"/>
              <w:ind w:left="20"/>
              <w:jc w:val="both"/>
            </w:pPr>
            <w:r>
              <w:rPr>
                <w:rFonts w:ascii="Times New Roman"/>
                <w:b w:val="false"/>
                <w:i w:val="false"/>
                <w:color w:val="000000"/>
                <w:sz w:val="20"/>
              </w:rPr>
              <w:t>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xml:space="preserve">
Болып жатқан </w:t>
            </w:r>
          </w:p>
          <w:p>
            <w:pPr>
              <w:spacing w:after="20"/>
              <w:ind w:left="20"/>
              <w:jc w:val="both"/>
            </w:pPr>
            <w:r>
              <w:rPr>
                <w:rFonts w:ascii="Times New Roman"/>
                <w:b w:val="false"/>
                <w:i w:val="false"/>
                <w:color w:val="000000"/>
                <w:sz w:val="20"/>
              </w:rPr>
              <w:t>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xml:space="preserve">
Өзгерістерді </w:t>
            </w:r>
          </w:p>
          <w:p>
            <w:pPr>
              <w:spacing w:after="20"/>
              <w:ind w:left="20"/>
              <w:jc w:val="both"/>
            </w:pPr>
            <w:r>
              <w:rPr>
                <w:rFonts w:ascii="Times New Roman"/>
                <w:b w:val="false"/>
                <w:i w:val="false"/>
                <w:color w:val="000000"/>
                <w:sz w:val="20"/>
              </w:rPr>
              <w:t>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w:t>
            </w:r>
          </w:p>
          <w:p>
            <w:pPr>
              <w:spacing w:after="20"/>
              <w:ind w:left="20"/>
              <w:jc w:val="both"/>
            </w:pPr>
            <w:r>
              <w:rPr>
                <w:rFonts w:ascii="Times New Roman"/>
                <w:b w:val="false"/>
                <w:i w:val="false"/>
                <w:color w:val="000000"/>
                <w:sz w:val="20"/>
              </w:rPr>
              <w:t>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xml:space="preserve">
Болып жатқан </w:t>
            </w:r>
          </w:p>
          <w:p>
            <w:pPr>
              <w:spacing w:after="20"/>
              <w:ind w:left="20"/>
              <w:jc w:val="both"/>
            </w:pPr>
            <w:r>
              <w:rPr>
                <w:rFonts w:ascii="Times New Roman"/>
                <w:b w:val="false"/>
                <w:i w:val="false"/>
                <w:color w:val="000000"/>
                <w:sz w:val="20"/>
              </w:rPr>
              <w:t>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w:t>
            </w:r>
          </w:p>
          <w:p>
            <w:pPr>
              <w:spacing w:after="20"/>
              <w:ind w:left="20"/>
              <w:jc w:val="both"/>
            </w:pPr>
            <w:r>
              <w:rPr>
                <w:rFonts w:ascii="Times New Roman"/>
                <w:b w:val="false"/>
                <w:i w:val="false"/>
                <w:color w:val="000000"/>
                <w:sz w:val="20"/>
              </w:rPr>
              <w:t xml:space="preserve">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3"/>
          <w:p>
            <w:pPr>
              <w:spacing w:after="20"/>
              <w:ind w:left="20"/>
              <w:jc w:val="both"/>
            </w:pPr>
            <w:r>
              <w:rPr>
                <w:rFonts w:ascii="Times New Roman"/>
                <w:b w:val="false"/>
                <w:i w:val="false"/>
                <w:color w:val="000000"/>
                <w:sz w:val="20"/>
              </w:rPr>
              <w:t>
E-4;</w:t>
            </w:r>
          </w:p>
          <w:bookmarkEnd w:id="15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4"/>
          <w:p>
            <w:pPr>
              <w:spacing w:after="20"/>
              <w:ind w:left="20"/>
              <w:jc w:val="both"/>
            </w:pPr>
            <w:r>
              <w:rPr>
                <w:rFonts w:ascii="Times New Roman"/>
                <w:b w:val="false"/>
                <w:i w:val="false"/>
                <w:color w:val="000000"/>
                <w:sz w:val="20"/>
              </w:rPr>
              <w:t xml:space="preserve">
Жұмысты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жақсарту жөнінде ұсыныстар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w:t>
            </w:r>
          </w:p>
          <w:p>
            <w:pPr>
              <w:spacing w:after="20"/>
              <w:ind w:left="20"/>
              <w:jc w:val="both"/>
            </w:pPr>
            <w:r>
              <w:rPr>
                <w:rFonts w:ascii="Times New Roman"/>
                <w:b w:val="false"/>
                <w:i w:val="false"/>
                <w:color w:val="000000"/>
                <w:sz w:val="20"/>
              </w:rPr>
              <w:t>
</w:t>
            </w:r>
            <w:r>
              <w:rPr>
                <w:rFonts w:ascii="Times New Roman"/>
                <w:b w:val="false"/>
                <w:i w:val="false"/>
                <w:color w:val="000000"/>
                <w:sz w:val="20"/>
              </w:rPr>
              <w:t>жағдайларында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өзін -өзі бақылайды;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w:t>
            </w:r>
          </w:p>
          <w:p>
            <w:pPr>
              <w:spacing w:after="20"/>
              <w:ind w:left="20"/>
              <w:jc w:val="both"/>
            </w:pPr>
            <w:r>
              <w:rPr>
                <w:rFonts w:ascii="Times New Roman"/>
                <w:b w:val="false"/>
                <w:i w:val="false"/>
                <w:color w:val="000000"/>
                <w:sz w:val="20"/>
              </w:rPr>
              <w:t xml:space="preserve">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5"/>
          <w:p>
            <w:pPr>
              <w:spacing w:after="20"/>
              <w:ind w:left="20"/>
              <w:jc w:val="both"/>
            </w:pPr>
            <w:r>
              <w:rPr>
                <w:rFonts w:ascii="Times New Roman"/>
                <w:b w:val="false"/>
                <w:i w:val="false"/>
                <w:color w:val="000000"/>
                <w:sz w:val="20"/>
              </w:rPr>
              <w:t xml:space="preserve">
Жұмыстың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қолданыстағы рәсімдері мен әдістерін ұстанады;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Жаңа бағыттар мен </w:t>
            </w:r>
          </w:p>
          <w:p>
            <w:pPr>
              <w:spacing w:after="20"/>
              <w:ind w:left="20"/>
              <w:jc w:val="both"/>
            </w:pPr>
            <w:r>
              <w:rPr>
                <w:rFonts w:ascii="Times New Roman"/>
                <w:b w:val="false"/>
                <w:i w:val="false"/>
                <w:color w:val="000000"/>
                <w:sz w:val="20"/>
              </w:rPr>
              <w:t>
</w:t>
            </w:r>
            <w:r>
              <w:rPr>
                <w:rFonts w:ascii="Times New Roman"/>
                <w:b w:val="false"/>
                <w:i w:val="false"/>
                <w:color w:val="000000"/>
                <w:sz w:val="20"/>
              </w:rPr>
              <w:t>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өзін-өзі бақылай алмайды;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w:t>
            </w:r>
          </w:p>
          <w:p>
            <w:pPr>
              <w:spacing w:after="20"/>
              <w:ind w:left="20"/>
              <w:jc w:val="both"/>
            </w:pPr>
            <w:r>
              <w:rPr>
                <w:rFonts w:ascii="Times New Roman"/>
                <w:b w:val="false"/>
                <w:i w:val="false"/>
                <w:color w:val="000000"/>
                <w:sz w:val="20"/>
              </w:rPr>
              <w:t>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w:t>
            </w:r>
          </w:p>
          <w:p>
            <w:pPr>
              <w:spacing w:after="20"/>
              <w:ind w:left="20"/>
              <w:jc w:val="both"/>
            </w:pPr>
            <w:r>
              <w:rPr>
                <w:rFonts w:ascii="Times New Roman"/>
                <w:b w:val="false"/>
                <w:i w:val="false"/>
                <w:color w:val="000000"/>
                <w:sz w:val="20"/>
              </w:rPr>
              <w:t xml:space="preserve">
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w:t>
            </w:r>
          </w:p>
          <w:p>
            <w:pPr>
              <w:spacing w:after="20"/>
              <w:ind w:left="20"/>
              <w:jc w:val="both"/>
            </w:pPr>
            <w:r>
              <w:rPr>
                <w:rFonts w:ascii="Times New Roman"/>
                <w:b w:val="false"/>
                <w:i w:val="false"/>
                <w:color w:val="000000"/>
                <w:sz w:val="20"/>
              </w:rPr>
              <w:t xml:space="preserve">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Бағыныстылармен </w:t>
            </w:r>
          </w:p>
          <w:p>
            <w:pPr>
              <w:spacing w:after="20"/>
              <w:ind w:left="20"/>
              <w:jc w:val="both"/>
            </w:pPr>
            <w:r>
              <w:rPr>
                <w:rFonts w:ascii="Times New Roman"/>
                <w:b w:val="false"/>
                <w:i w:val="false"/>
                <w:color w:val="000000"/>
                <w:sz w:val="20"/>
              </w:rPr>
              <w:t>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w:t>
            </w:r>
          </w:p>
          <w:p>
            <w:pPr>
              <w:spacing w:after="20"/>
              <w:ind w:left="20"/>
              <w:jc w:val="both"/>
            </w:pPr>
            <w:r>
              <w:rPr>
                <w:rFonts w:ascii="Times New Roman"/>
                <w:b w:val="false"/>
                <w:i w:val="false"/>
                <w:color w:val="000000"/>
                <w:sz w:val="20"/>
              </w:rPr>
              <w:t xml:space="preserve">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w:t>
            </w:r>
          </w:p>
          <w:p>
            <w:pPr>
              <w:spacing w:after="20"/>
              <w:ind w:left="20"/>
              <w:jc w:val="both"/>
            </w:pPr>
            <w:r>
              <w:rPr>
                <w:rFonts w:ascii="Times New Roman"/>
                <w:b w:val="false"/>
                <w:i w:val="false"/>
                <w:color w:val="000000"/>
                <w:sz w:val="20"/>
              </w:rPr>
              <w:t xml:space="preserve">
өзінің және бағыныстыларының құзыреттерін дамытпайды; </w:t>
            </w:r>
          </w:p>
          <w:p>
            <w:pPr>
              <w:spacing w:after="20"/>
              <w:ind w:left="20"/>
              <w:jc w:val="both"/>
            </w:pPr>
            <w:r>
              <w:rPr>
                <w:rFonts w:ascii="Times New Roman"/>
                <w:b w:val="false"/>
                <w:i w:val="false"/>
                <w:color w:val="000000"/>
                <w:sz w:val="20"/>
              </w:rPr>
              <w:t xml:space="preserve">
Бағыныстылармен </w:t>
            </w:r>
          </w:p>
          <w:p>
            <w:pPr>
              <w:spacing w:after="20"/>
              <w:ind w:left="20"/>
              <w:jc w:val="both"/>
            </w:pPr>
            <w:r>
              <w:rPr>
                <w:rFonts w:ascii="Times New Roman"/>
                <w:b w:val="false"/>
                <w:i w:val="false"/>
                <w:color w:val="000000"/>
                <w:sz w:val="20"/>
              </w:rPr>
              <w:t>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6"/>
          <w:p>
            <w:pPr>
              <w:spacing w:after="20"/>
              <w:ind w:left="20"/>
              <w:jc w:val="both"/>
            </w:pPr>
            <w:r>
              <w:rPr>
                <w:rFonts w:ascii="Times New Roman"/>
                <w:b w:val="false"/>
                <w:i w:val="false"/>
                <w:color w:val="000000"/>
                <w:sz w:val="20"/>
              </w:rPr>
              <w:t>
E-4;</w:t>
            </w:r>
          </w:p>
          <w:bookmarkEnd w:id="15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7"/>
          <w:p>
            <w:pPr>
              <w:spacing w:after="20"/>
              <w:ind w:left="20"/>
              <w:jc w:val="both"/>
            </w:pPr>
            <w:r>
              <w:rPr>
                <w:rFonts w:ascii="Times New Roman"/>
                <w:b w:val="false"/>
                <w:i w:val="false"/>
                <w:color w:val="000000"/>
                <w:sz w:val="20"/>
              </w:rPr>
              <w:t xml:space="preserve">
Жаңа білімдер мен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технологияларға қызығушылық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Өзіндігінен дамуға </w:t>
            </w:r>
          </w:p>
          <w:p>
            <w:pPr>
              <w:spacing w:after="20"/>
              <w:ind w:left="20"/>
              <w:jc w:val="both"/>
            </w:pPr>
            <w:r>
              <w:rPr>
                <w:rFonts w:ascii="Times New Roman"/>
                <w:b w:val="false"/>
                <w:i w:val="false"/>
                <w:color w:val="000000"/>
                <w:sz w:val="20"/>
              </w:rPr>
              <w:t>
</w:t>
            </w:r>
            <w:r>
              <w:rPr>
                <w:rFonts w:ascii="Times New Roman"/>
                <w:b w:val="false"/>
                <w:i w:val="false"/>
                <w:color w:val="000000"/>
                <w:sz w:val="20"/>
              </w:rPr>
              <w:t>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Тәжірибеде </w:t>
            </w:r>
          </w:p>
          <w:p>
            <w:pPr>
              <w:spacing w:after="20"/>
              <w:ind w:left="20"/>
              <w:jc w:val="both"/>
            </w:pPr>
            <w:r>
              <w:rPr>
                <w:rFonts w:ascii="Times New Roman"/>
                <w:b w:val="false"/>
                <w:i w:val="false"/>
                <w:color w:val="000000"/>
                <w:sz w:val="20"/>
              </w:rPr>
              <w:t>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8"/>
          <w:p>
            <w:pPr>
              <w:spacing w:after="20"/>
              <w:ind w:left="20"/>
              <w:jc w:val="both"/>
            </w:pPr>
            <w:r>
              <w:rPr>
                <w:rFonts w:ascii="Times New Roman"/>
                <w:b w:val="false"/>
                <w:i w:val="false"/>
                <w:color w:val="000000"/>
                <w:sz w:val="20"/>
              </w:rPr>
              <w:t xml:space="preserve">
Жаңа білімдер мен </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технологияларға қызығушылық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Өзіндігінен дамуға </w:t>
            </w:r>
          </w:p>
          <w:p>
            <w:pPr>
              <w:spacing w:after="20"/>
              <w:ind w:left="20"/>
              <w:jc w:val="both"/>
            </w:pPr>
            <w:r>
              <w:rPr>
                <w:rFonts w:ascii="Times New Roman"/>
                <w:b w:val="false"/>
                <w:i w:val="false"/>
                <w:color w:val="000000"/>
                <w:sz w:val="20"/>
              </w:rPr>
              <w:t>
</w:t>
            </w:r>
            <w:r>
              <w:rPr>
                <w:rFonts w:ascii="Times New Roman"/>
                <w:b w:val="false"/>
                <w:i w:val="false"/>
                <w:color w:val="000000"/>
                <w:sz w:val="20"/>
              </w:rPr>
              <w:t>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Өзінде бар </w:t>
            </w:r>
          </w:p>
          <w:p>
            <w:pPr>
              <w:spacing w:after="20"/>
              <w:ind w:left="20"/>
              <w:jc w:val="both"/>
            </w:pPr>
            <w:r>
              <w:rPr>
                <w:rFonts w:ascii="Times New Roman"/>
                <w:b w:val="false"/>
                <w:i w:val="false"/>
                <w:color w:val="000000"/>
                <w:sz w:val="20"/>
              </w:rPr>
              <w:t>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w:t>
            </w:r>
          </w:p>
          <w:p>
            <w:pPr>
              <w:spacing w:after="20"/>
              <w:ind w:left="20"/>
              <w:jc w:val="both"/>
            </w:pPr>
            <w:r>
              <w:rPr>
                <w:rFonts w:ascii="Times New Roman"/>
                <w:b w:val="false"/>
                <w:i w:val="false"/>
                <w:color w:val="000000"/>
                <w:sz w:val="20"/>
              </w:rPr>
              <w:t xml:space="preserve">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w:t>
            </w:r>
          </w:p>
          <w:p>
            <w:pPr>
              <w:spacing w:after="20"/>
              <w:ind w:left="20"/>
              <w:jc w:val="both"/>
            </w:pPr>
            <w:r>
              <w:rPr>
                <w:rFonts w:ascii="Times New Roman"/>
                <w:b w:val="false"/>
                <w:i w:val="false"/>
                <w:color w:val="000000"/>
                <w:sz w:val="20"/>
              </w:rPr>
              <w:t xml:space="preserve">
мүддесін өз мүддесінен жоғары қояды; </w:t>
            </w:r>
          </w:p>
          <w:p>
            <w:pPr>
              <w:spacing w:after="20"/>
              <w:ind w:left="20"/>
              <w:jc w:val="both"/>
            </w:pPr>
            <w:r>
              <w:rPr>
                <w:rFonts w:ascii="Times New Roman"/>
                <w:b w:val="false"/>
                <w:i w:val="false"/>
                <w:color w:val="000000"/>
                <w:sz w:val="20"/>
              </w:rPr>
              <w:t xml:space="preserve">
Жұмыста </w:t>
            </w:r>
          </w:p>
          <w:p>
            <w:pPr>
              <w:spacing w:after="20"/>
              <w:ind w:left="20"/>
              <w:jc w:val="both"/>
            </w:pPr>
            <w:r>
              <w:rPr>
                <w:rFonts w:ascii="Times New Roman"/>
                <w:b w:val="false"/>
                <w:i w:val="false"/>
                <w:color w:val="000000"/>
                <w:sz w:val="20"/>
              </w:rPr>
              <w:t xml:space="preserve">
табандылық танытады; </w:t>
            </w:r>
          </w:p>
          <w:p>
            <w:pPr>
              <w:spacing w:after="20"/>
              <w:ind w:left="20"/>
              <w:jc w:val="both"/>
            </w:pPr>
            <w:r>
              <w:rPr>
                <w:rFonts w:ascii="Times New Roman"/>
                <w:b w:val="false"/>
                <w:i w:val="false"/>
                <w:color w:val="000000"/>
                <w:sz w:val="20"/>
              </w:rPr>
              <w:t xml:space="preserve">
Ұжымдағы </w:t>
            </w:r>
          </w:p>
          <w:p>
            <w:pPr>
              <w:spacing w:after="20"/>
              <w:ind w:left="20"/>
              <w:jc w:val="both"/>
            </w:pPr>
            <w:r>
              <w:rPr>
                <w:rFonts w:ascii="Times New Roman"/>
                <w:b w:val="false"/>
                <w:i w:val="false"/>
                <w:color w:val="000000"/>
                <w:sz w:val="20"/>
              </w:rPr>
              <w:t xml:space="preserve">
сыйластық пен сенім ахуалын қалыптастырады; </w:t>
            </w:r>
          </w:p>
          <w:p>
            <w:pPr>
              <w:spacing w:after="20"/>
              <w:ind w:left="20"/>
              <w:jc w:val="both"/>
            </w:pPr>
            <w:r>
              <w:rPr>
                <w:rFonts w:ascii="Times New Roman"/>
                <w:b w:val="false"/>
                <w:i w:val="false"/>
                <w:color w:val="000000"/>
                <w:sz w:val="20"/>
              </w:rPr>
              <w:t xml:space="preserve">
Бағыныстылардың </w:t>
            </w:r>
          </w:p>
          <w:p>
            <w:pPr>
              <w:spacing w:after="20"/>
              <w:ind w:left="20"/>
              <w:jc w:val="both"/>
            </w:pPr>
            <w:r>
              <w:rPr>
                <w:rFonts w:ascii="Times New Roman"/>
                <w:b w:val="false"/>
                <w:i w:val="false"/>
                <w:color w:val="000000"/>
                <w:sz w:val="20"/>
              </w:rPr>
              <w:t>
іс-әрекетінде шынайылық және әділеттілік принциптерін сақтауды қамтамасызет еді;</w:t>
            </w:r>
          </w:p>
          <w:p>
            <w:pPr>
              <w:spacing w:after="20"/>
              <w:ind w:left="20"/>
              <w:jc w:val="both"/>
            </w:pPr>
            <w:r>
              <w:rPr>
                <w:rFonts w:ascii="Times New Roman"/>
                <w:b w:val="false"/>
                <w:i w:val="false"/>
                <w:color w:val="000000"/>
                <w:sz w:val="20"/>
              </w:rPr>
              <w:t xml:space="preserve">
Риясыздық, </w:t>
            </w:r>
          </w:p>
          <w:p>
            <w:pPr>
              <w:spacing w:after="20"/>
              <w:ind w:left="20"/>
              <w:jc w:val="both"/>
            </w:pPr>
            <w:r>
              <w:rPr>
                <w:rFonts w:ascii="Times New Roman"/>
                <w:b w:val="false"/>
                <w:i w:val="false"/>
                <w:color w:val="000000"/>
                <w:sz w:val="20"/>
              </w:rPr>
              <w:t>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w:t>
            </w:r>
          </w:p>
          <w:p>
            <w:pPr>
              <w:spacing w:after="20"/>
              <w:ind w:left="20"/>
              <w:jc w:val="both"/>
            </w:pPr>
            <w:r>
              <w:rPr>
                <w:rFonts w:ascii="Times New Roman"/>
                <w:b w:val="false"/>
                <w:i w:val="false"/>
                <w:color w:val="000000"/>
                <w:sz w:val="20"/>
              </w:rPr>
              <w:t>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w:t>
            </w:r>
          </w:p>
          <w:p>
            <w:pPr>
              <w:spacing w:after="20"/>
              <w:ind w:left="20"/>
              <w:jc w:val="both"/>
            </w:pPr>
            <w:r>
              <w:rPr>
                <w:rFonts w:ascii="Times New Roman"/>
                <w:b w:val="false"/>
                <w:i w:val="false"/>
                <w:color w:val="000000"/>
                <w:sz w:val="20"/>
              </w:rPr>
              <w:t>
мүддесінен жоғары қояды;</w:t>
            </w:r>
          </w:p>
          <w:p>
            <w:pPr>
              <w:spacing w:after="20"/>
              <w:ind w:left="20"/>
              <w:jc w:val="both"/>
            </w:pPr>
            <w:r>
              <w:rPr>
                <w:rFonts w:ascii="Times New Roman"/>
                <w:b w:val="false"/>
                <w:i w:val="false"/>
                <w:color w:val="000000"/>
                <w:sz w:val="20"/>
              </w:rPr>
              <w:t xml:space="preserve">
Жұмыста табандылық </w:t>
            </w:r>
          </w:p>
          <w:p>
            <w:pPr>
              <w:spacing w:after="20"/>
              <w:ind w:left="20"/>
              <w:jc w:val="both"/>
            </w:pPr>
            <w:r>
              <w:rPr>
                <w:rFonts w:ascii="Times New Roman"/>
                <w:b w:val="false"/>
                <w:i w:val="false"/>
                <w:color w:val="000000"/>
                <w:sz w:val="20"/>
              </w:rPr>
              <w:t xml:space="preserve">
танытпайды; </w:t>
            </w:r>
          </w:p>
          <w:p>
            <w:pPr>
              <w:spacing w:after="20"/>
              <w:ind w:left="20"/>
              <w:jc w:val="both"/>
            </w:pPr>
            <w:r>
              <w:rPr>
                <w:rFonts w:ascii="Times New Roman"/>
                <w:b w:val="false"/>
                <w:i w:val="false"/>
                <w:color w:val="000000"/>
                <w:sz w:val="20"/>
              </w:rPr>
              <w:t xml:space="preserve">
Ұжымдағы сыйластық </w:t>
            </w:r>
          </w:p>
          <w:p>
            <w:pPr>
              <w:spacing w:after="20"/>
              <w:ind w:left="20"/>
              <w:jc w:val="both"/>
            </w:pPr>
            <w:r>
              <w:rPr>
                <w:rFonts w:ascii="Times New Roman"/>
                <w:b w:val="false"/>
                <w:i w:val="false"/>
                <w:color w:val="000000"/>
                <w:sz w:val="20"/>
              </w:rPr>
              <w:t>
пен сенім ахуалын қалыптастырмайды;</w:t>
            </w:r>
          </w:p>
          <w:p>
            <w:pPr>
              <w:spacing w:after="20"/>
              <w:ind w:left="20"/>
              <w:jc w:val="both"/>
            </w:pPr>
            <w:r>
              <w:rPr>
                <w:rFonts w:ascii="Times New Roman"/>
                <w:b w:val="false"/>
                <w:i w:val="false"/>
                <w:color w:val="000000"/>
                <w:sz w:val="20"/>
              </w:rPr>
              <w:t>
Бағыныстылардың іс-</w:t>
            </w:r>
          </w:p>
          <w:p>
            <w:pPr>
              <w:spacing w:after="20"/>
              <w:ind w:left="20"/>
              <w:jc w:val="both"/>
            </w:pPr>
            <w:r>
              <w:rPr>
                <w:rFonts w:ascii="Times New Roman"/>
                <w:b w:val="false"/>
                <w:i w:val="false"/>
                <w:color w:val="000000"/>
                <w:sz w:val="20"/>
              </w:rPr>
              <w:t>
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9"/>
          <w:p>
            <w:pPr>
              <w:spacing w:after="20"/>
              <w:ind w:left="20"/>
              <w:jc w:val="both"/>
            </w:pPr>
            <w:r>
              <w:rPr>
                <w:rFonts w:ascii="Times New Roman"/>
                <w:b w:val="false"/>
                <w:i w:val="false"/>
                <w:color w:val="000000"/>
                <w:sz w:val="20"/>
              </w:rPr>
              <w:t>
E-4;</w:t>
            </w:r>
          </w:p>
          <w:bookmarkEnd w:id="15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0"/>
          <w:p>
            <w:pPr>
              <w:spacing w:after="20"/>
              <w:ind w:left="20"/>
              <w:jc w:val="both"/>
            </w:pPr>
            <w:r>
              <w:rPr>
                <w:rFonts w:ascii="Times New Roman"/>
                <w:b w:val="false"/>
                <w:i w:val="false"/>
                <w:color w:val="000000"/>
                <w:sz w:val="20"/>
              </w:rPr>
              <w:t xml:space="preserve">
Белгіленген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әдептілік нормалары мен стандарттарына сүйенеді;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адал орындайды;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 адал, </w:t>
            </w:r>
          </w:p>
          <w:p>
            <w:pPr>
              <w:spacing w:after="20"/>
              <w:ind w:left="20"/>
              <w:jc w:val="both"/>
            </w:pPr>
            <w:r>
              <w:rPr>
                <w:rFonts w:ascii="Times New Roman"/>
                <w:b w:val="false"/>
                <w:i w:val="false"/>
                <w:color w:val="000000"/>
                <w:sz w:val="20"/>
              </w:rPr>
              <w:t xml:space="preserve">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1"/>
          <w:p>
            <w:pPr>
              <w:spacing w:after="20"/>
              <w:ind w:left="20"/>
              <w:jc w:val="both"/>
            </w:pPr>
            <w:r>
              <w:rPr>
                <w:rFonts w:ascii="Times New Roman"/>
                <w:b w:val="false"/>
                <w:i w:val="false"/>
                <w:color w:val="000000"/>
                <w:sz w:val="20"/>
              </w:rPr>
              <w:t xml:space="preserve">
Белгіленген әдептілік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орындау барысында немқұрайлылық білдіреді;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 адалсыз, </w:t>
            </w:r>
          </w:p>
          <w:p>
            <w:pPr>
              <w:spacing w:after="20"/>
              <w:ind w:left="20"/>
              <w:jc w:val="both"/>
            </w:pPr>
            <w:r>
              <w:rPr>
                <w:rFonts w:ascii="Times New Roman"/>
                <w:b w:val="false"/>
                <w:i w:val="false"/>
                <w:color w:val="000000"/>
                <w:sz w:val="20"/>
              </w:rPr>
              <w:t>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2"/>
          <w:p>
            <w:pPr>
              <w:spacing w:after="20"/>
              <w:ind w:left="20"/>
              <w:jc w:val="both"/>
            </w:pPr>
            <w:r>
              <w:rPr>
                <w:rFonts w:ascii="Times New Roman"/>
                <w:b w:val="false"/>
                <w:i w:val="false"/>
                <w:color w:val="000000"/>
                <w:sz w:val="20"/>
              </w:rPr>
              <w:t xml:space="preserve">
Стресске орнықтылық </w:t>
            </w:r>
          </w:p>
          <w:bookmarkEnd w:id="1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Сынға </w:t>
            </w:r>
          </w:p>
          <w:p>
            <w:pPr>
              <w:spacing w:after="20"/>
              <w:ind w:left="20"/>
              <w:jc w:val="both"/>
            </w:pPr>
            <w:r>
              <w:rPr>
                <w:rFonts w:ascii="Times New Roman"/>
                <w:b w:val="false"/>
                <w:i w:val="false"/>
                <w:color w:val="000000"/>
                <w:sz w:val="20"/>
              </w:rPr>
              <w:t>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Сынға сабырсыз </w:t>
            </w:r>
          </w:p>
          <w:p>
            <w:pPr>
              <w:spacing w:after="20"/>
              <w:ind w:left="20"/>
              <w:jc w:val="both"/>
            </w:pPr>
            <w:r>
              <w:rPr>
                <w:rFonts w:ascii="Times New Roman"/>
                <w:b w:val="false"/>
                <w:i w:val="false"/>
                <w:color w:val="000000"/>
                <w:sz w:val="20"/>
              </w:rPr>
              <w:t>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63"/>
          <w:p>
            <w:pPr>
              <w:spacing w:after="20"/>
              <w:ind w:left="20"/>
              <w:jc w:val="both"/>
            </w:pPr>
            <w:r>
              <w:rPr>
                <w:rFonts w:ascii="Times New Roman"/>
                <w:b w:val="false"/>
                <w:i w:val="false"/>
                <w:color w:val="000000"/>
                <w:sz w:val="20"/>
              </w:rPr>
              <w:t>
E-4;</w:t>
            </w:r>
          </w:p>
          <w:bookmarkEnd w:id="16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64"/>
          <w:p>
            <w:pPr>
              <w:spacing w:after="20"/>
              <w:ind w:left="20"/>
              <w:jc w:val="both"/>
            </w:pPr>
            <w:r>
              <w:rPr>
                <w:rFonts w:ascii="Times New Roman"/>
                <w:b w:val="false"/>
                <w:i w:val="false"/>
                <w:color w:val="000000"/>
                <w:sz w:val="20"/>
              </w:rPr>
              <w:t xml:space="preserve">
Сынға </w:t>
            </w:r>
          </w:p>
          <w:bookmarkEnd w:id="164"/>
          <w:p>
            <w:pPr>
              <w:spacing w:after="20"/>
              <w:ind w:left="20"/>
              <w:jc w:val="both"/>
            </w:pPr>
            <w:r>
              <w:rPr>
                <w:rFonts w:ascii="Times New Roman"/>
                <w:b w:val="false"/>
                <w:i w:val="false"/>
                <w:color w:val="000000"/>
                <w:sz w:val="20"/>
              </w:rPr>
              <w:t>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65"/>
          <w:p>
            <w:pPr>
              <w:spacing w:after="20"/>
              <w:ind w:left="20"/>
              <w:jc w:val="both"/>
            </w:pPr>
            <w:r>
              <w:rPr>
                <w:rFonts w:ascii="Times New Roman"/>
                <w:b w:val="false"/>
                <w:i w:val="false"/>
                <w:color w:val="000000"/>
                <w:sz w:val="20"/>
              </w:rPr>
              <w:t xml:space="preserve">
Сынға сабырсыз </w:t>
            </w:r>
          </w:p>
          <w:bookmarkEnd w:id="165"/>
          <w:p>
            <w:pPr>
              <w:spacing w:after="20"/>
              <w:ind w:left="20"/>
              <w:jc w:val="both"/>
            </w:pPr>
            <w:r>
              <w:rPr>
                <w:rFonts w:ascii="Times New Roman"/>
                <w:b w:val="false"/>
                <w:i w:val="false"/>
                <w:color w:val="000000"/>
                <w:sz w:val="20"/>
              </w:rPr>
              <w:t>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w:t>
            </w:r>
          </w:p>
          <w:p>
            <w:pPr>
              <w:spacing w:after="20"/>
              <w:ind w:left="20"/>
              <w:jc w:val="both"/>
            </w:pPr>
            <w:r>
              <w:rPr>
                <w:rFonts w:ascii="Times New Roman"/>
                <w:b w:val="false"/>
                <w:i w:val="false"/>
                <w:color w:val="000000"/>
                <w:sz w:val="20"/>
              </w:rPr>
              <w:t xml:space="preserve">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w:t>
            </w:r>
          </w:p>
          <w:p>
            <w:pPr>
              <w:spacing w:after="20"/>
              <w:ind w:left="20"/>
              <w:jc w:val="both"/>
            </w:pPr>
            <w:r>
              <w:rPr>
                <w:rFonts w:ascii="Times New Roman"/>
                <w:b w:val="false"/>
                <w:i w:val="false"/>
                <w:color w:val="000000"/>
                <w:sz w:val="20"/>
              </w:rPr>
              <w:t>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6"/>
          <w:p>
            <w:pPr>
              <w:spacing w:after="20"/>
              <w:ind w:left="20"/>
              <w:jc w:val="both"/>
            </w:pPr>
            <w:r>
              <w:rPr>
                <w:rFonts w:ascii="Times New Roman"/>
                <w:b w:val="false"/>
                <w:i w:val="false"/>
                <w:color w:val="000000"/>
                <w:sz w:val="20"/>
              </w:rPr>
              <w:t>
E-4;</w:t>
            </w:r>
          </w:p>
          <w:bookmarkEnd w:id="16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67"/>
          <w:p>
            <w:pPr>
              <w:spacing w:after="20"/>
              <w:ind w:left="20"/>
              <w:jc w:val="both"/>
            </w:pPr>
            <w:r>
              <w:rPr>
                <w:rFonts w:ascii="Times New Roman"/>
                <w:b w:val="false"/>
                <w:i w:val="false"/>
                <w:color w:val="000000"/>
                <w:sz w:val="20"/>
              </w:rPr>
              <w:t xml:space="preserve">
Өз ісі мен </w:t>
            </w:r>
          </w:p>
          <w:bookmarkEnd w:id="167"/>
          <w:p>
            <w:pPr>
              <w:spacing w:after="20"/>
              <w:ind w:left="20"/>
              <w:jc w:val="both"/>
            </w:pPr>
            <w:r>
              <w:rPr>
                <w:rFonts w:ascii="Times New Roman"/>
                <w:b w:val="false"/>
                <w:i w:val="false"/>
                <w:color w:val="000000"/>
                <w:sz w:val="20"/>
              </w:rPr>
              <w:t>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8"/>
          <w:p>
            <w:pPr>
              <w:spacing w:after="20"/>
              <w:ind w:left="20"/>
              <w:jc w:val="both"/>
            </w:pPr>
            <w:r>
              <w:rPr>
                <w:rFonts w:ascii="Times New Roman"/>
                <w:b w:val="false"/>
                <w:i w:val="false"/>
                <w:color w:val="000000"/>
                <w:sz w:val="20"/>
              </w:rPr>
              <w:t>
Өз ісі мен нәтижелері</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үшін жауаптылықты </w:t>
            </w:r>
          </w:p>
          <w:p>
            <w:pPr>
              <w:spacing w:after="20"/>
              <w:ind w:left="20"/>
              <w:jc w:val="both"/>
            </w:pPr>
            <w:r>
              <w:rPr>
                <w:rFonts w:ascii="Times New Roman"/>
                <w:b w:val="false"/>
                <w:i w:val="false"/>
                <w:color w:val="000000"/>
                <w:sz w:val="20"/>
              </w:rPr>
              <w:t>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w:t>
            </w:r>
          </w:p>
          <w:p>
            <w:pPr>
              <w:spacing w:after="20"/>
              <w:ind w:left="20"/>
              <w:jc w:val="both"/>
            </w:pPr>
            <w:r>
              <w:rPr>
                <w:rFonts w:ascii="Times New Roman"/>
                <w:b w:val="false"/>
                <w:i w:val="false"/>
                <w:color w:val="000000"/>
                <w:sz w:val="20"/>
              </w:rPr>
              <w:t>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w:t>
            </w:r>
          </w:p>
          <w:p>
            <w:pPr>
              <w:spacing w:after="20"/>
              <w:ind w:left="20"/>
              <w:jc w:val="both"/>
            </w:pPr>
            <w:r>
              <w:rPr>
                <w:rFonts w:ascii="Times New Roman"/>
                <w:b w:val="false"/>
                <w:i w:val="false"/>
                <w:color w:val="000000"/>
                <w:sz w:val="20"/>
              </w:rPr>
              <w:t>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9"/>
          <w:p>
            <w:pPr>
              <w:spacing w:after="20"/>
              <w:ind w:left="20"/>
              <w:jc w:val="both"/>
            </w:pPr>
            <w:r>
              <w:rPr>
                <w:rFonts w:ascii="Times New Roman"/>
                <w:b w:val="false"/>
                <w:i w:val="false"/>
                <w:color w:val="000000"/>
                <w:sz w:val="20"/>
              </w:rPr>
              <w:t>
E-4;</w:t>
            </w:r>
          </w:p>
          <w:bookmarkEnd w:id="16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70"/>
          <w:p>
            <w:pPr>
              <w:spacing w:after="20"/>
              <w:ind w:left="20"/>
              <w:jc w:val="both"/>
            </w:pPr>
            <w:r>
              <w:rPr>
                <w:rFonts w:ascii="Times New Roman"/>
                <w:b w:val="false"/>
                <w:i w:val="false"/>
                <w:color w:val="000000"/>
                <w:sz w:val="20"/>
              </w:rPr>
              <w:t xml:space="preserve">
Ұсыныстар мен </w:t>
            </w:r>
          </w:p>
          <w:bookmarkEnd w:id="170"/>
          <w:p>
            <w:pPr>
              <w:spacing w:after="20"/>
              <w:ind w:left="20"/>
              <w:jc w:val="both"/>
            </w:pPr>
            <w:r>
              <w:rPr>
                <w:rFonts w:ascii="Times New Roman"/>
                <w:b w:val="false"/>
                <w:i w:val="false"/>
                <w:color w:val="000000"/>
                <w:sz w:val="20"/>
              </w:rPr>
              <w:t>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1"/>
          <w:p>
            <w:pPr>
              <w:spacing w:after="20"/>
              <w:ind w:left="20"/>
              <w:jc w:val="both"/>
            </w:pPr>
            <w:r>
              <w:rPr>
                <w:rFonts w:ascii="Times New Roman"/>
                <w:b w:val="false"/>
                <w:i w:val="false"/>
                <w:color w:val="000000"/>
                <w:sz w:val="20"/>
              </w:rPr>
              <w:t xml:space="preserve">
Ұсыныстар мен </w:t>
            </w:r>
          </w:p>
          <w:bookmarkEnd w:id="171"/>
          <w:p>
            <w:pPr>
              <w:spacing w:after="20"/>
              <w:ind w:left="20"/>
              <w:jc w:val="both"/>
            </w:pPr>
            <w:r>
              <w:rPr>
                <w:rFonts w:ascii="Times New Roman"/>
                <w:b w:val="false"/>
                <w:i w:val="false"/>
                <w:color w:val="000000"/>
                <w:sz w:val="20"/>
              </w:rPr>
              <w:t>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 аппаратының "Б" корпусы мемлекеттік әкімшілік қызметшілерінің қызметін бағалаудың әдістемесіне 5-қосымша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279" w:id="172"/>
    <w:p>
      <w:pPr>
        <w:spacing w:after="0"/>
        <w:ind w:left="0"/>
        <w:jc w:val="both"/>
      </w:pPr>
      <w:r>
        <w:rPr>
          <w:rFonts w:ascii="Times New Roman"/>
          <w:b w:val="false"/>
          <w:i w:val="false"/>
          <w:color w:val="000000"/>
          <w:sz w:val="28"/>
        </w:rPr>
        <w:t>
      Талдықорған қалалық</w:t>
      </w:r>
    </w:p>
    <w:bookmarkEnd w:id="172"/>
    <w:p>
      <w:pPr>
        <w:spacing w:after="0"/>
        <w:ind w:left="0"/>
        <w:jc w:val="both"/>
      </w:pPr>
      <w:r>
        <w:rPr>
          <w:rFonts w:ascii="Times New Roman"/>
          <w:b w:val="false"/>
          <w:i w:val="false"/>
          <w:color w:val="000000"/>
          <w:sz w:val="28"/>
        </w:rPr>
        <w:t>
      мәслихат хатшысы</w:t>
      </w:r>
    </w:p>
    <w:bookmarkStart w:name="z280" w:id="173"/>
    <w:p>
      <w:pPr>
        <w:spacing w:after="0"/>
        <w:ind w:left="0"/>
        <w:jc w:val="both"/>
      </w:pPr>
      <w:r>
        <w:rPr>
          <w:rFonts w:ascii="Times New Roman"/>
          <w:b w:val="false"/>
          <w:i w:val="false"/>
          <w:color w:val="000000"/>
          <w:sz w:val="28"/>
        </w:rPr>
        <w:t>
      _______________________________</w:t>
      </w:r>
    </w:p>
    <w:bookmarkEnd w:id="173"/>
    <w:bookmarkStart w:name="z281" w:id="174"/>
    <w:p>
      <w:pPr>
        <w:spacing w:after="0"/>
        <w:ind w:left="0"/>
        <w:jc w:val="both"/>
      </w:pPr>
      <w:r>
        <w:rPr>
          <w:rFonts w:ascii="Times New Roman"/>
          <w:b w:val="false"/>
          <w:i w:val="false"/>
          <w:color w:val="000000"/>
          <w:sz w:val="28"/>
        </w:rPr>
        <w:t>
      (тегі, аты-жөнінің бірінші әріптері)</w:t>
      </w:r>
    </w:p>
    <w:bookmarkEnd w:id="174"/>
    <w:bookmarkStart w:name="z282" w:id="175"/>
    <w:p>
      <w:pPr>
        <w:spacing w:after="0"/>
        <w:ind w:left="0"/>
        <w:jc w:val="both"/>
      </w:pPr>
      <w:r>
        <w:rPr>
          <w:rFonts w:ascii="Times New Roman"/>
          <w:b w:val="false"/>
          <w:i w:val="false"/>
          <w:color w:val="000000"/>
          <w:sz w:val="28"/>
        </w:rPr>
        <w:t>
      күні ___________________________</w:t>
      </w:r>
    </w:p>
    <w:bookmarkEnd w:id="175"/>
    <w:bookmarkStart w:name="z283" w:id="176"/>
    <w:p>
      <w:pPr>
        <w:spacing w:after="0"/>
        <w:ind w:left="0"/>
        <w:jc w:val="both"/>
      </w:pPr>
      <w:r>
        <w:rPr>
          <w:rFonts w:ascii="Times New Roman"/>
          <w:b w:val="false"/>
          <w:i w:val="false"/>
          <w:color w:val="000000"/>
          <w:sz w:val="28"/>
        </w:rPr>
        <w:t>
      қолы __________________________</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жөніндегі комиссия отырысының хаттамасы</w:t>
      </w:r>
    </w:p>
    <w:bookmarkStart w:name="z285"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286" w:id="178"/>
    <w:p>
      <w:pPr>
        <w:spacing w:after="0"/>
        <w:ind w:left="0"/>
        <w:jc w:val="both"/>
      </w:pPr>
      <w:r>
        <w:rPr>
          <w:rFonts w:ascii="Times New Roman"/>
          <w:b w:val="false"/>
          <w:i w:val="false"/>
          <w:color w:val="000000"/>
          <w:sz w:val="28"/>
        </w:rPr>
        <w:t>
      (мемлекеттік органның атауы)</w:t>
      </w:r>
    </w:p>
    <w:bookmarkEnd w:id="178"/>
    <w:bookmarkStart w:name="z287" w:id="179"/>
    <w:p>
      <w:pPr>
        <w:spacing w:after="0"/>
        <w:ind w:left="0"/>
        <w:jc w:val="both"/>
      </w:pPr>
      <w:r>
        <w:rPr>
          <w:rFonts w:ascii="Times New Roman"/>
          <w:b w:val="false"/>
          <w:i w:val="false"/>
          <w:color w:val="000000"/>
          <w:sz w:val="28"/>
        </w:rPr>
        <w:t>
      ____________________________________________________________________</w:t>
      </w:r>
    </w:p>
    <w:bookmarkEnd w:id="179"/>
    <w:bookmarkStart w:name="z288" w:id="180"/>
    <w:p>
      <w:pPr>
        <w:spacing w:after="0"/>
        <w:ind w:left="0"/>
        <w:jc w:val="both"/>
      </w:pPr>
      <w:r>
        <w:rPr>
          <w:rFonts w:ascii="Times New Roman"/>
          <w:b w:val="false"/>
          <w:i w:val="false"/>
          <w:color w:val="000000"/>
          <w:sz w:val="28"/>
        </w:rPr>
        <w:t>
      (бағалау мерзімі жыл)</w:t>
      </w:r>
    </w:p>
    <w:bookmarkEnd w:id="180"/>
    <w:bookmarkStart w:name="z289" w:id="181"/>
    <w:p>
      <w:pPr>
        <w:spacing w:after="0"/>
        <w:ind w:left="0"/>
        <w:jc w:val="both"/>
      </w:pPr>
      <w:r>
        <w:rPr>
          <w:rFonts w:ascii="Times New Roman"/>
          <w:b w:val="false"/>
          <w:i w:val="false"/>
          <w:color w:val="000000"/>
          <w:sz w:val="28"/>
        </w:rPr>
        <w:t>
      Бағалау нәтижелері</w:t>
      </w:r>
    </w:p>
    <w:bookmarkEnd w:id="1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82"/>
          <w:p>
            <w:pPr>
              <w:spacing w:after="20"/>
              <w:ind w:left="20"/>
              <w:jc w:val="both"/>
            </w:pPr>
            <w:r>
              <w:rPr>
                <w:rFonts w:ascii="Times New Roman"/>
                <w:b w:val="false"/>
                <w:i w:val="false"/>
                <w:color w:val="000000"/>
                <w:sz w:val="20"/>
              </w:rPr>
              <w:t xml:space="preserve">
№ </w:t>
            </w:r>
          </w:p>
          <w:bookmarkEnd w:id="18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3"/>
          <w:p>
            <w:pPr>
              <w:spacing w:after="20"/>
              <w:ind w:left="20"/>
              <w:jc w:val="both"/>
            </w:pPr>
            <w:r>
              <w:rPr>
                <w:rFonts w:ascii="Times New Roman"/>
                <w:b w:val="false"/>
                <w:i w:val="false"/>
                <w:color w:val="000000"/>
                <w:sz w:val="20"/>
              </w:rPr>
              <w:t>
1.</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84"/>
          <w:p>
            <w:pPr>
              <w:spacing w:after="20"/>
              <w:ind w:left="20"/>
              <w:jc w:val="both"/>
            </w:pPr>
            <w:r>
              <w:rPr>
                <w:rFonts w:ascii="Times New Roman"/>
                <w:b w:val="false"/>
                <w:i w:val="false"/>
                <w:color w:val="000000"/>
                <w:sz w:val="20"/>
              </w:rPr>
              <w:t>
2.</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85"/>
          <w:p>
            <w:pPr>
              <w:spacing w:after="20"/>
              <w:ind w:left="20"/>
              <w:jc w:val="both"/>
            </w:pPr>
            <w:r>
              <w:rPr>
                <w:rFonts w:ascii="Times New Roman"/>
                <w:b w:val="false"/>
                <w:i w:val="false"/>
                <w:color w:val="000000"/>
                <w:sz w:val="20"/>
              </w:rPr>
              <w:t>
...</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186"/>
    <w:p>
      <w:pPr>
        <w:spacing w:after="0"/>
        <w:ind w:left="0"/>
        <w:jc w:val="both"/>
      </w:pPr>
      <w:r>
        <w:rPr>
          <w:rFonts w:ascii="Times New Roman"/>
          <w:b w:val="false"/>
          <w:i w:val="false"/>
          <w:color w:val="000000"/>
          <w:sz w:val="28"/>
        </w:rPr>
        <w:t>
      Комиссия қорытындысы:</w:t>
      </w:r>
    </w:p>
    <w:bookmarkEnd w:id="186"/>
    <w:bookmarkStart w:name="z295" w:id="187"/>
    <w:p>
      <w:pPr>
        <w:spacing w:after="0"/>
        <w:ind w:left="0"/>
        <w:jc w:val="both"/>
      </w:pPr>
      <w:r>
        <w:rPr>
          <w:rFonts w:ascii="Times New Roman"/>
          <w:b w:val="false"/>
          <w:i w:val="false"/>
          <w:color w:val="000000"/>
          <w:sz w:val="28"/>
        </w:rPr>
        <w:t>
      ___________________________________________________________________</w:t>
      </w:r>
    </w:p>
    <w:bookmarkEnd w:id="187"/>
    <w:bookmarkStart w:name="z296" w:id="188"/>
    <w:p>
      <w:pPr>
        <w:spacing w:after="0"/>
        <w:ind w:left="0"/>
        <w:jc w:val="both"/>
      </w:pPr>
      <w:r>
        <w:rPr>
          <w:rFonts w:ascii="Times New Roman"/>
          <w:b w:val="false"/>
          <w:i w:val="false"/>
          <w:color w:val="000000"/>
          <w:sz w:val="28"/>
        </w:rPr>
        <w:t>
      Тексерілді:</w:t>
      </w:r>
    </w:p>
    <w:bookmarkEnd w:id="188"/>
    <w:bookmarkStart w:name="z297" w:id="189"/>
    <w:p>
      <w:pPr>
        <w:spacing w:after="0"/>
        <w:ind w:left="0"/>
        <w:jc w:val="both"/>
      </w:pPr>
      <w:r>
        <w:rPr>
          <w:rFonts w:ascii="Times New Roman"/>
          <w:b w:val="false"/>
          <w:i w:val="false"/>
          <w:color w:val="000000"/>
          <w:sz w:val="28"/>
        </w:rPr>
        <w:t>
      Комиссияның хатшысы: ___________________________ Күні: _____________</w:t>
      </w:r>
    </w:p>
    <w:bookmarkEnd w:id="189"/>
    <w:bookmarkStart w:name="z298" w:id="190"/>
    <w:p>
      <w:pPr>
        <w:spacing w:after="0"/>
        <w:ind w:left="0"/>
        <w:jc w:val="both"/>
      </w:pPr>
      <w:r>
        <w:rPr>
          <w:rFonts w:ascii="Times New Roman"/>
          <w:b w:val="false"/>
          <w:i w:val="false"/>
          <w:color w:val="000000"/>
          <w:sz w:val="28"/>
        </w:rPr>
        <w:t>
      (тегі, аты-жөні, қолы)</w:t>
      </w:r>
    </w:p>
    <w:bookmarkEnd w:id="190"/>
    <w:bookmarkStart w:name="z299" w:id="191"/>
    <w:p>
      <w:pPr>
        <w:spacing w:after="0"/>
        <w:ind w:left="0"/>
        <w:jc w:val="both"/>
      </w:pPr>
      <w:r>
        <w:rPr>
          <w:rFonts w:ascii="Times New Roman"/>
          <w:b w:val="false"/>
          <w:i w:val="false"/>
          <w:color w:val="000000"/>
          <w:sz w:val="28"/>
        </w:rPr>
        <w:t>
      Комиссияның төрағасы: ____________________________ Күні: ____________</w:t>
      </w:r>
    </w:p>
    <w:bookmarkEnd w:id="191"/>
    <w:bookmarkStart w:name="z300" w:id="192"/>
    <w:p>
      <w:pPr>
        <w:spacing w:after="0"/>
        <w:ind w:left="0"/>
        <w:jc w:val="both"/>
      </w:pPr>
      <w:r>
        <w:rPr>
          <w:rFonts w:ascii="Times New Roman"/>
          <w:b w:val="false"/>
          <w:i w:val="false"/>
          <w:color w:val="000000"/>
          <w:sz w:val="28"/>
        </w:rPr>
        <w:t>
      (тегі, аты-жөні, қолы)</w:t>
      </w:r>
    </w:p>
    <w:bookmarkEnd w:id="192"/>
    <w:bookmarkStart w:name="z301" w:id="193"/>
    <w:p>
      <w:pPr>
        <w:spacing w:after="0"/>
        <w:ind w:left="0"/>
        <w:jc w:val="both"/>
      </w:pPr>
      <w:r>
        <w:rPr>
          <w:rFonts w:ascii="Times New Roman"/>
          <w:b w:val="false"/>
          <w:i w:val="false"/>
          <w:color w:val="000000"/>
          <w:sz w:val="28"/>
        </w:rPr>
        <w:t>
      Комиссияның мүшесі: _____________________________ Күні: _____________</w:t>
      </w:r>
    </w:p>
    <w:bookmarkEnd w:id="193"/>
    <w:bookmarkStart w:name="z302" w:id="194"/>
    <w:p>
      <w:pPr>
        <w:spacing w:after="0"/>
        <w:ind w:left="0"/>
        <w:jc w:val="both"/>
      </w:pPr>
      <w:r>
        <w:rPr>
          <w:rFonts w:ascii="Times New Roman"/>
          <w:b w:val="false"/>
          <w:i w:val="false"/>
          <w:color w:val="000000"/>
          <w:sz w:val="28"/>
        </w:rPr>
        <w:t>
      (тегі, аты-жөні, қолы)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