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2e3b" w14:textId="2b32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Талдықорған қалалық мәслихатының 2018 жылғы 28 наурыздағы № 169 шешімі. Алматы облысы Әділет департаментінде 2018 жылы 13 сәуірде № 4640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Талдықорған қалалық мәслихатының "Жастармен жұмыс, халық денсаулығын қорғау, білім және мәдениет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Оңғарбаев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"Талдықорған қаласының Құрмет грамотасымен наградтау туралы ережесін бекіту туралы" 2018 жылғы 28 наурыздағы № 169 шешімімен бекітілген қосымша</w:t>
            </w:r>
          </w:p>
        </w:tc>
      </w:tr>
    </w:tbl>
    <w:bookmarkStart w:name="z14" w:id="4"/>
    <w:p>
      <w:pPr>
        <w:spacing w:after="0"/>
        <w:ind w:left="0"/>
        <w:jc w:val="left"/>
      </w:pPr>
      <w:r>
        <w:rPr>
          <w:rFonts w:ascii="Times New Roman"/>
          <w:b/>
          <w:i w:val="false"/>
          <w:color w:val="000000"/>
        </w:rPr>
        <w:t xml:space="preserve"> Талдықорған қаласының Құрмет грамотасымен наградтау туралы ереже</w:t>
      </w:r>
    </w:p>
    <w:bookmarkEnd w:id="4"/>
    <w:bookmarkStart w:name="z15" w:id="5"/>
    <w:p>
      <w:pPr>
        <w:spacing w:after="0"/>
        <w:ind w:left="0"/>
        <w:jc w:val="both"/>
      </w:pPr>
      <w:r>
        <w:rPr>
          <w:rFonts w:ascii="Times New Roman"/>
          <w:b w:val="false"/>
          <w:i w:val="false"/>
          <w:color w:val="000000"/>
          <w:sz w:val="28"/>
        </w:rPr>
        <w:t>
      Жалпы ережелер</w:t>
      </w:r>
    </w:p>
    <w:bookmarkEnd w:id="5"/>
    <w:bookmarkStart w:name="z16" w:id="6"/>
    <w:p>
      <w:pPr>
        <w:spacing w:after="0"/>
        <w:ind w:left="0"/>
        <w:jc w:val="both"/>
      </w:pPr>
      <w:r>
        <w:rPr>
          <w:rFonts w:ascii="Times New Roman"/>
          <w:b w:val="false"/>
          <w:i w:val="false"/>
          <w:color w:val="000000"/>
          <w:sz w:val="28"/>
        </w:rPr>
        <w:t xml:space="preserve">
      1. Осы Талдықорған қаласының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Талдықорған қаласының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Талдықорған қаласының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both"/>
      </w:pPr>
      <w:r>
        <w:rPr>
          <w:rFonts w:ascii="Times New Roman"/>
          <w:b w:val="false"/>
          <w:i w:val="false"/>
          <w:color w:val="000000"/>
          <w:sz w:val="28"/>
        </w:rPr>
        <w:t>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Талдықорған қаласы әкіміне наградтауға ұсынысты жергілікті өкілді және атқарушы органдар, шығармашылық одақтар, еңбек ұжымдары және басқа да ұйымдар енгізеді.</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Талдықорған қаласы әкімінің қарауына қабылданбайды.</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5" w:id="15"/>
    <w:p>
      <w:pPr>
        <w:spacing w:after="0"/>
        <w:ind w:left="0"/>
        <w:jc w:val="both"/>
      </w:pPr>
      <w:r>
        <w:rPr>
          <w:rFonts w:ascii="Times New Roman"/>
          <w:b w:val="false"/>
          <w:i w:val="false"/>
          <w:color w:val="000000"/>
          <w:sz w:val="28"/>
        </w:rPr>
        <w:t>
      Құрмет грамотасын Талдықорған қаласы әкімі тапсырады, сондай-ақ Талдықорған қаласы әкімінің атынан және оның тапсыруы бойынша Құрмет грамотасын Талдықорған қаласы әкімі уәкілдік берген басқа да тұлғалар тапсыра алады.</w:t>
      </w:r>
    </w:p>
    <w:bookmarkEnd w:id="15"/>
    <w:bookmarkStart w:name="z26" w:id="16"/>
    <w:p>
      <w:pPr>
        <w:spacing w:after="0"/>
        <w:ind w:left="0"/>
        <w:jc w:val="both"/>
      </w:pPr>
      <w:r>
        <w:rPr>
          <w:rFonts w:ascii="Times New Roman"/>
          <w:b w:val="false"/>
          <w:i w:val="false"/>
          <w:color w:val="000000"/>
          <w:sz w:val="28"/>
        </w:rPr>
        <w:t>
      9. Құрмет грамотасына Талдықорған қаласы әкімінің қолы қойылады.</w:t>
      </w:r>
    </w:p>
    <w:bookmarkEnd w:id="16"/>
    <w:bookmarkStart w:name="z27" w:id="17"/>
    <w:p>
      <w:pPr>
        <w:spacing w:after="0"/>
        <w:ind w:left="0"/>
        <w:jc w:val="both"/>
      </w:pPr>
      <w:r>
        <w:rPr>
          <w:rFonts w:ascii="Times New Roman"/>
          <w:b w:val="false"/>
          <w:i w:val="false"/>
          <w:color w:val="000000"/>
          <w:sz w:val="28"/>
        </w:rPr>
        <w:t>
      10. Құжаттарды жүргізуді және есепке алуды Талдықорған қаласы әкімінің аппаратымен жүзеге асырылады.</w:t>
      </w:r>
    </w:p>
    <w:bookmarkEnd w:id="17"/>
    <w:bookmarkStart w:name="z28"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Талдықорған қаласы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