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3227" w14:textId="a573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2017 жылғы 21 желтоқсандағы "Талдықорған қаласының ауылдық округтерінің 2018-2020 жылдарға арналған бюджеттері туралы" №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23 сәуірдегі № 182 шешімі. Алматы облысы Әділет департаментінде 2018 жылы 10 мамырда № 4685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04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2018-2020 жылдарға арналған бюджеттері туралы" 2017 жылғы 21 желтоқсандағы № 149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Еркін ауылдық округінің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94466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19487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74430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11068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63362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94466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Өтенай ауылдық округінің бюджеті тиісінше осы шешімнің 4, 5 және 6-қосымшаларына сәйкес, оның ішінде 2018 жылға келесі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73838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15084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4167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54587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10453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44134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73838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2018 жылғы "23" сәуірдегі Талдықорған қалалық мәслихатының 2017 жылғы 21 желтоқсандағы "Талдықорған қаласының ауылдық округтерінің 2018-2020 жылдарға арналған бюджеттері туралы" № 149 шешіміне өзгерістер енгізу туралы" № 182 шешіміне 1-қосымша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Еркін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70"/>
        <w:gridCol w:w="170"/>
        <w:gridCol w:w="1629"/>
        <w:gridCol w:w="7286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2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2018 жылғы "23" сәуірдегі "Талдықорған қалалық мәслихатының 2017 жылғы 21 желтоқсандағы "Талдықорған қаласының ауылдық округтерінің 2018-2020 жылдарға арналған бюджеттері туралы" № 149 шешіміне өзгерістер енгізу туралы № 182 шешіміне 2-қосымша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15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Өтенай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70"/>
        <w:gridCol w:w="170"/>
        <w:gridCol w:w="1629"/>
        <w:gridCol w:w="7286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20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