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4f9df" w14:textId="364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қалалық мәслихатының "Талдықорған қаласы бойынша пайдаланылмайтын ауыл шаруашылығы мақсатындағы жерлерге жер салығының базалық мөлшерлемелерін жоғарылату туралы" 2016 жылғы 13 сәуірдегі № 10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2018 жылғы 22 мамырдағы № 191 шешімі. Алматы облысы Әділет департаментінде 2018 жылы 1 маусымда № 4734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Талдықорған қалалық мәслихатының "Талдықорған қаласы бойынша пайдаланылмайтын ауыл шаруашылығы мақсатындағы жерлерге жер салығының базалық мөлшерлемелерін жоғарылату туралы" 2016 жылғы 13 сәуірдегі № 10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3824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2016 жылдың 18 мамырында "Әділет" ақпараттық-құқықтық жүйесінде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 аппаратының басшысы Бигужанов Тимур Капасовичке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күнінен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