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a6ab" w14:textId="e76a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2017 жылғы 21 желтоқсандағы "Талдықорған қаласының 2018-2020 жылдарға арналған бюджеті туралы" № 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 тамыздағы № 204 шешімі. Алматы облысы Әділет департаментінде 2018 жылы 15 тамызда № 4786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2018-2020 жылдарға арналған бюджеті туралы" 2017 жылғы 21 желтоқсандағы № 146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35348366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7769090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248433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1910368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25420475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7586279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6489361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11344835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38396234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31171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4904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3079039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3079039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Талдықорған қалалық мәслихатының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6"/>
        <w:gridCol w:w="5276"/>
      </w:tblGrid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2018 жылғы "2" тамыздағы "Талдықорған қалалық мәслихатының 2017 жылғы 21 желтоқсандағы "Талдықорған қаласының 2018-2020 жылдарға арналған бюджеті туралы" № 146 шешіміне өзгерістер енгізу туралы" № 204 шешіміне қосымша</w:t>
            </w:r>
          </w:p>
        </w:tc>
      </w:tr>
      <w:tr>
        <w:trPr>
          <w:trHeight w:val="30" w:hRule="atLeast"/>
        </w:trPr>
        <w:tc>
          <w:tcPr>
            <w:tcW w:w="8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146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35348366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25420475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25420475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25420475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6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41"/>
        <w:gridCol w:w="441"/>
        <w:gridCol w:w="441"/>
        <w:gridCol w:w="659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6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-3079039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