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ce1a" w14:textId="df1c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17 мамырдағы "Талдықорған қаласы бойынша 2018-2019 жылдарға арналған жайылымдарды басқару және оларды пайдалану жөніндегі жоспарды бекіту туралы № 184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 тамыздағы № 207 шешімі. Алматы облысы Әділет департаментінде 2018 жылы 16 тамызда № 4789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 бойынша 2018-2019 жылдарға арналған жайылымдарды басқару және оларды пайдалану жөніндегі жоспарды бекіту туралы" 2018 жылғы 17 мамырдағы № 184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7 маусымында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Талдықорған қалалық мәслихаты аппаратының басшысы Бигужанов Тимур Капасовичке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