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38e1" w14:textId="c603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22 қарашадағы № 227 шешімі. Алматы облысы Әділет департаментінде 2018 жылы 23 қарашада № 4876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2018-2020 жылдарға арналған бюджеті туралы" 2017 жылғы 21 желтоқсандағы № 146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36230392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7936879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389385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1901627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26002501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9183089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5474577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11344835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39048060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31171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4904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2848839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2848839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2"/>
        <w:gridCol w:w="5343"/>
      </w:tblGrid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"22"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146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227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