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d969" w14:textId="715d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2018 жылғы 14 ақпандағы № 31-143 шешімі. Алматы облысы Әділет департаментінде 2018 жылы 12 наурызда № 4545 болып тіркелді. Күші жойылды - Алматы облысы Қонаев қалалық мәслихатының 2023 жылғы 24 қазандағы № 11-38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Қонаев қалалық мәслихатының 24.10.2023 </w:t>
      </w:r>
      <w:r>
        <w:rPr>
          <w:rFonts w:ascii="Times New Roman"/>
          <w:b w:val="false"/>
          <w:i w:val="false"/>
          <w:color w:val="ff0000"/>
          <w:sz w:val="28"/>
        </w:rPr>
        <w:t>№ 11-38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Қапшағай қалалық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қосымшасына сәйкес Қапшағай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Қапшағай қалалық мәслихатының 2016 жылғы 11 тамыздағы "Қапшағай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w:t>
      </w:r>
      <w:r>
        <w:rPr>
          <w:rFonts w:ascii="Times New Roman"/>
          <w:b w:val="false"/>
          <w:i w:val="false"/>
          <w:color w:val="000000"/>
          <w:sz w:val="28"/>
        </w:rPr>
        <w:t>№ 3942</w:t>
      </w:r>
      <w:r>
        <w:rPr>
          <w:rFonts w:ascii="Times New Roman"/>
          <w:b w:val="false"/>
          <w:i w:val="false"/>
          <w:color w:val="000000"/>
          <w:sz w:val="28"/>
        </w:rPr>
        <w:t xml:space="preserve"> тіркелген, 2018 жылғы 2 қаңтарда Қазақстан Республикасының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Қапшағай қалалық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Қапшағай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2018 жылғы 14 ақпандағы "Қапшағай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31-143 шешімімен бекітілген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Қосымша жаңа редакцияда – Алматы облысы Қапшағай қалалық мәслихатының 18.01.2022 </w:t>
      </w:r>
      <w:r>
        <w:rPr>
          <w:rFonts w:ascii="Times New Roman"/>
          <w:b w:val="false"/>
          <w:i w:val="false"/>
          <w:color w:val="ff0000"/>
          <w:sz w:val="28"/>
        </w:rPr>
        <w:t>№ 18-54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Үкiметiнiң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8"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0"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Қапшағай қаласы әкімінің шешімімен құрылатын комиссия;</w:t>
      </w:r>
    </w:p>
    <w:bookmarkEnd w:id="9"/>
    <w:bookmarkStart w:name="z21"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2"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3"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4"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5" w:id="14"/>
    <w:p>
      <w:pPr>
        <w:spacing w:after="0"/>
        <w:ind w:left="0"/>
        <w:jc w:val="both"/>
      </w:pPr>
      <w:r>
        <w:rPr>
          <w:rFonts w:ascii="Times New Roman"/>
          <w:b w:val="false"/>
          <w:i w:val="false"/>
          <w:color w:val="000000"/>
          <w:sz w:val="28"/>
        </w:rPr>
        <w:t>
      7) уәкiлеттi орган – "Қапшағай қаласының жұмыспен қамту және әлеуметтiк бағдарламалар бөлiмi" мемлекеттiк мекемесi;</w:t>
      </w:r>
    </w:p>
    <w:bookmarkEnd w:id="14"/>
    <w:bookmarkStart w:name="z26"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5"/>
    <w:bookmarkStart w:name="z27"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8"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9"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8"/>
    <w:bookmarkStart w:name="z30"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31"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2" w:id="21"/>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1"/>
    <w:bookmarkStart w:name="z33" w:id="22"/>
    <w:p>
      <w:pPr>
        <w:spacing w:after="0"/>
        <w:ind w:left="0"/>
        <w:jc w:val="both"/>
      </w:pPr>
      <w:r>
        <w:rPr>
          <w:rFonts w:ascii="Times New Roman"/>
          <w:b w:val="false"/>
          <w:i w:val="false"/>
          <w:color w:val="000000"/>
          <w:sz w:val="28"/>
        </w:rPr>
        <w:t>
      1) 9 мамыр - Жеңіс Күні:</w:t>
      </w:r>
    </w:p>
    <w:bookmarkEnd w:id="22"/>
    <w:bookmarkStart w:name="z34" w:id="23"/>
    <w:p>
      <w:pPr>
        <w:spacing w:after="0"/>
        <w:ind w:left="0"/>
        <w:jc w:val="both"/>
      </w:pPr>
      <w:r>
        <w:rPr>
          <w:rFonts w:ascii="Times New Roman"/>
          <w:b w:val="false"/>
          <w:i w:val="false"/>
          <w:color w:val="000000"/>
          <w:sz w:val="28"/>
        </w:rPr>
        <w:t>
      Ұлы Отан соғысы кезеңінде, сондай-ақ бұрынғы КСР Одағын (бұдан әрі – КСРОдағы)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теңге мөлшерінде және ай сайын – 3 (үш) айлық есептiк көрсеткiш мөлшерiнде;</w:t>
      </w:r>
    </w:p>
    <w:bookmarkEnd w:id="23"/>
    <w:bookmarkStart w:name="z35"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мөлшерінде және ай сайын – 3 (үш) айлық есептiк көрсеткiш мөлшерiнде;</w:t>
      </w:r>
    </w:p>
    <w:bookmarkEnd w:id="24"/>
    <w:bookmarkStart w:name="z36" w:id="25"/>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адамдарғабір рет – 26 (жиырма алты) айлық есептiк көрсеткiш мөлшерiнде; </w:t>
      </w:r>
    </w:p>
    <w:bookmarkEnd w:id="25"/>
    <w:bookmarkStart w:name="z37" w:id="2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(зайыбы)бір рет – 26 (жиырма алты) айлық есептiк көрсеткiш мөлшерiнде;</w:t>
      </w:r>
    </w:p>
    <w:bookmarkEnd w:id="26"/>
    <w:bookmarkStart w:name="z38"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 – 26 (жиырма алты) айлық есептік көрсеткіш мөлшерінде;</w:t>
      </w:r>
    </w:p>
    <w:bookmarkEnd w:id="27"/>
    <w:bookmarkStart w:name="z39" w:id="28"/>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қызметшiлерінебір рет - 26 (жиырма алты) айлық есептік көрсеткіш мөлшерінде;</w:t>
      </w:r>
    </w:p>
    <w:bookmarkEnd w:id="28"/>
    <w:bookmarkStart w:name="z40"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- 26 (жиырма алты) айлық есептік көрсеткіш мөлшерінде;</w:t>
      </w:r>
    </w:p>
    <w:bookmarkEnd w:id="29"/>
    <w:bookmarkStart w:name="z41" w:id="30"/>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- 26 (жиырма алты) айлық есептік көрсеткіш мөлшерінде;</w:t>
      </w:r>
    </w:p>
    <w:bookmarkEnd w:id="30"/>
    <w:bookmarkStart w:name="z42"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қызметшілерінебір рет - 26 (жиырма алты)айлық есептік көрсеткіш мөлшерінде;</w:t>
      </w:r>
    </w:p>
    <w:bookmarkEnd w:id="31"/>
    <w:bookmarkStart w:name="z43"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- 26 (жиырма алты) айлық есептік көрсеткіш мөлшерінде.</w:t>
      </w:r>
    </w:p>
    <w:bookmarkEnd w:id="32"/>
    <w:bookmarkStart w:name="z44" w:id="33"/>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адамдарғабір рет - 26 (жиырма алты) айлық есептік көрсеткіш мөлшерінде;</w:t>
      </w:r>
    </w:p>
    <w:bookmarkEnd w:id="33"/>
    <w:bookmarkStart w:name="z45" w:id="34"/>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адамдарғабір рет - 26 (жиырма алты) айлық есептік көрсеткіш мөлшерінде;</w:t>
      </w:r>
    </w:p>
    <w:bookmarkEnd w:id="34"/>
    <w:bookmarkStart w:name="z46" w:id="35"/>
    <w:p>
      <w:pPr>
        <w:spacing w:after="0"/>
        <w:ind w:left="0"/>
        <w:jc w:val="both"/>
      </w:pPr>
      <w:r>
        <w:rPr>
          <w:rFonts w:ascii="Times New Roman"/>
          <w:b w:val="false"/>
          <w:i w:val="false"/>
          <w:color w:val="000000"/>
          <w:sz w:val="28"/>
        </w:rPr>
        <w:t>
      ядролық сынақтарға тiкелей қатысқан адамдарға бір рет -26 (жиырма алты) айлық есептік көрсеткішмөлшерінде;</w:t>
      </w:r>
    </w:p>
    <w:bookmarkEnd w:id="35"/>
    <w:bookmarkStart w:name="z47" w:id="36"/>
    <w:p>
      <w:pPr>
        <w:spacing w:after="0"/>
        <w:ind w:left="0"/>
        <w:jc w:val="both"/>
      </w:pPr>
      <w:r>
        <w:rPr>
          <w:rFonts w:ascii="Times New Roman"/>
          <w:b w:val="false"/>
          <w:i w:val="false"/>
          <w:color w:val="000000"/>
          <w:sz w:val="28"/>
        </w:rPr>
        <w:t>
      ядролық сынақтардың салдарынан мүгедек болған адамдарғабір рет - 26 (жиырма алты) айлық есептік көрсеткіш мөлшерінде.</w:t>
      </w:r>
    </w:p>
    <w:bookmarkEnd w:id="36"/>
    <w:bookmarkStart w:name="z48" w:id="37"/>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 және (немесе) мерзімді (ай сайын,тоқсан сайын) көрсетіледі:</w:t>
      </w:r>
    </w:p>
    <w:bookmarkEnd w:id="37"/>
    <w:bookmarkStart w:name="z49" w:id="38"/>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15 (он бес) айлық есептік көрсеткіштер мөлшерінде бір рет төлем мынадай негіздер бойынша:</w:t>
      </w:r>
    </w:p>
    <w:bookmarkEnd w:id="38"/>
    <w:bookmarkStart w:name="z50" w:id="39"/>
    <w:p>
      <w:pPr>
        <w:spacing w:after="0"/>
        <w:ind w:left="0"/>
        <w:jc w:val="both"/>
      </w:pPr>
      <w:r>
        <w:rPr>
          <w:rFonts w:ascii="Times New Roman"/>
          <w:b w:val="false"/>
          <w:i w:val="false"/>
          <w:color w:val="000000"/>
          <w:sz w:val="28"/>
        </w:rPr>
        <w:t>
      бас бостандығынан айыру орындарынан босатылған адамдарға;</w:t>
      </w:r>
    </w:p>
    <w:bookmarkEnd w:id="39"/>
    <w:bookmarkStart w:name="z51" w:id="40"/>
    <w:p>
      <w:pPr>
        <w:spacing w:after="0"/>
        <w:ind w:left="0"/>
        <w:jc w:val="both"/>
      </w:pPr>
      <w:r>
        <w:rPr>
          <w:rFonts w:ascii="Times New Roman"/>
          <w:b w:val="false"/>
          <w:i w:val="false"/>
          <w:color w:val="000000"/>
          <w:sz w:val="28"/>
        </w:rPr>
        <w:t>
      пробация қызметінің есебінде тұрған адамдарға;</w:t>
      </w:r>
    </w:p>
    <w:bookmarkEnd w:id="40"/>
    <w:bookmarkStart w:name="z52" w:id="41"/>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1"/>
    <w:bookmarkStart w:name="z53" w:id="42"/>
    <w:p>
      <w:pPr>
        <w:spacing w:after="0"/>
        <w:ind w:left="0"/>
        <w:jc w:val="both"/>
      </w:pPr>
      <w:r>
        <w:rPr>
          <w:rFonts w:ascii="Times New Roman"/>
          <w:b w:val="false"/>
          <w:i w:val="false"/>
          <w:color w:val="000000"/>
          <w:sz w:val="28"/>
        </w:rPr>
        <w:t>
      оның мүлкіне зиян келтірілген жағдайда бір рет - 200 (екі жүз) айлық есептік көрсеткіш мөлшерінде;</w:t>
      </w:r>
    </w:p>
    <w:bookmarkEnd w:id="42"/>
    <w:bookmarkStart w:name="z54" w:id="4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шектелуідеп танылған азаматтар (отбасы):</w:t>
      </w:r>
    </w:p>
    <w:bookmarkEnd w:id="43"/>
    <w:bookmarkStart w:name="z55" w:id="44"/>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тоқсан сайын 5 (бес) айлық есептік көрсеткіш мөлшерінде;</w:t>
      </w:r>
    </w:p>
    <w:bookmarkEnd w:id="44"/>
    <w:bookmarkStart w:name="z56" w:id="4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5"/>
    <w:bookmarkStart w:name="z57" w:id="46"/>
    <w:p>
      <w:pPr>
        <w:spacing w:after="0"/>
        <w:ind w:left="0"/>
        <w:jc w:val="both"/>
      </w:pPr>
      <w:r>
        <w:rPr>
          <w:rFonts w:ascii="Times New Roman"/>
          <w:b w:val="false"/>
          <w:i w:val="false"/>
          <w:color w:val="000000"/>
          <w:sz w:val="28"/>
        </w:rPr>
        <w:t>
      4) жан басына шаққандағы орташа табысы жергілікті өкілді органдар ең төмен күнкөріс деңгейіне еселік қатынаста белгілеген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w:t>
      </w:r>
    </w:p>
    <w:bookmarkEnd w:id="46"/>
    <w:bookmarkStart w:name="z58" w:id="4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47"/>
    <w:bookmarkStart w:name="z59" w:id="4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60" w:id="49"/>
    <w:p>
      <w:pPr>
        <w:spacing w:after="0"/>
        <w:ind w:left="0"/>
        <w:jc w:val="both"/>
      </w:pPr>
      <w:r>
        <w:rPr>
          <w:rFonts w:ascii="Times New Roman"/>
          <w:b w:val="false"/>
          <w:i w:val="false"/>
          <w:color w:val="000000"/>
          <w:sz w:val="28"/>
        </w:rPr>
        <w:t>
      10. Әлеуметтік көмек ұсынуға шығыстарды қаржыландыру қаланың бюджетінде көзделген ағымдағы қаржы жылына арналған қаражат шегінде жүргізіледі.</w:t>
      </w:r>
    </w:p>
    <w:bookmarkEnd w:id="49"/>
    <w:bookmarkStart w:name="z61" w:id="5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0"/>
    <w:bookmarkStart w:name="z62" w:id="51"/>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51"/>
    <w:bookmarkStart w:name="z63" w:id="52"/>
    <w:p>
      <w:pPr>
        <w:spacing w:after="0"/>
        <w:ind w:left="0"/>
        <w:jc w:val="left"/>
      </w:pPr>
      <w:r>
        <w:rPr>
          <w:rFonts w:ascii="Times New Roman"/>
          <w:b/>
          <w:i w:val="false"/>
          <w:color w:val="000000"/>
        </w:rPr>
        <w:t xml:space="preserve"> 3-тарау Қорытынды ереже</w:t>
      </w:r>
    </w:p>
    <w:bookmarkEnd w:id="52"/>
    <w:bookmarkStart w:name="z64" w:id="53"/>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