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5c130" w14:textId="835c1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Қапшағай қалалық мәслихаты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Қапшағай қалалық мәслихатының 2018 жылғы 19 наурыздағы № 33-149 шешімі. Алматы облысы Әділет департаментінде 2018 жылы 27 наурызда № 4594 болып тіркелді. Күші жойылды - Алматы облысы Қонаев қаласы мәслихатының 2023 жылғы 27 сәуірдегі № 2-9 шешімімен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Қонаев қаласы мәслихатының 27.04.2023 </w:t>
      </w:r>
      <w:r>
        <w:rPr>
          <w:rFonts w:ascii="Times New Roman"/>
          <w:b w:val="false"/>
          <w:i w:val="false"/>
          <w:color w:val="ff0000"/>
          <w:sz w:val="28"/>
        </w:rPr>
        <w:t>№ 2-9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2018 жылғы 16 қаңтардағы № 13 Қазақстан Республикасының Мемлекеттік қызмет істері және сыбайлас жемқорлыққа қарсы іс-қимыл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16299 тіркелген) сәйкес, Қапшағай қалалық мәслихаты ШЕШІМ ҚАБЫЛДАДЫ:</w:t>
      </w:r>
    </w:p>
    <w:bookmarkStart w:name="z8" w:id="1"/>
    <w:p>
      <w:pPr>
        <w:spacing w:after="0"/>
        <w:ind w:left="0"/>
        <w:jc w:val="both"/>
      </w:pPr>
      <w:r>
        <w:rPr>
          <w:rFonts w:ascii="Times New Roman"/>
          <w:b w:val="false"/>
          <w:i w:val="false"/>
          <w:color w:val="000000"/>
          <w:sz w:val="28"/>
        </w:rPr>
        <w:t xml:space="preserve">
      1. Қапшағай қалалық мәслихаты аппаратының "Б" корпусы мемлекеттік әкімшілік қызметшілерінің қызметін бағалаудың әдістемесі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xml:space="preserve">
      2. Қапшағай қалалық мәслихатының "Қапшағай қалалық мәслихаты аппаратының "Б" корпусы мемлекеттік әкімшілік қызметшілерінің қызметін бағалаудың әдістемесін бекіту туралы" 2017 жылғы 3 наурыздағы №17-69 (Нормативтік құқықтық актілерді мемлекеттік тіркеу тізілімінде </w:t>
      </w:r>
      <w:r>
        <w:rPr>
          <w:rFonts w:ascii="Times New Roman"/>
          <w:b w:val="false"/>
          <w:i w:val="false"/>
          <w:color w:val="000000"/>
          <w:sz w:val="28"/>
        </w:rPr>
        <w:t>№ 4190</w:t>
      </w:r>
      <w:r>
        <w:rPr>
          <w:rFonts w:ascii="Times New Roman"/>
          <w:b w:val="false"/>
          <w:i w:val="false"/>
          <w:color w:val="000000"/>
          <w:sz w:val="28"/>
        </w:rPr>
        <w:t xml:space="preserve"> тіркелген, 2017 жылғы 3 мамырда Қазақстан Республикасының нормативтік құқықтық актілерінің эталондық бақылау банкінде жарияланған) шешімнің және Қапшағай қалалық мәслихатының "Қапшағай қалалық мәслихатының 2017 жылғы 03 наурыздағы "Қапшағай қалалық мәслихаты аппаратының "Б" корпусы мемлекеттік әкімшілік қызметшілерінің қызметін бағалаудың әдістемесін бекіту туралы" №17-69 шешімінеөзгерістер мен толықтыру енгізу туралы" 2017 жылғы 21 маусымдағы № 22-90 (Нормативтік құқықтық актілерді мемлекеттік тіркеу тізілімінде </w:t>
      </w:r>
      <w:r>
        <w:rPr>
          <w:rFonts w:ascii="Times New Roman"/>
          <w:b w:val="false"/>
          <w:i w:val="false"/>
          <w:color w:val="000000"/>
          <w:sz w:val="28"/>
        </w:rPr>
        <w:t>№ 4272</w:t>
      </w:r>
      <w:r>
        <w:rPr>
          <w:rFonts w:ascii="Times New Roman"/>
          <w:b w:val="false"/>
          <w:i w:val="false"/>
          <w:color w:val="000000"/>
          <w:sz w:val="28"/>
        </w:rPr>
        <w:t xml:space="preserve"> тіркелген, 2017 жылғы 19 шілдедеҚазақстан Республикасының нормативтік құқықтық актілерінің эталондық бақылау банкіндежарияланған) шешімінің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қалалық мәслихат аппаратының басшысы Айтова Мейрамгуль Казбековнаға жүктелсін.</w:t>
      </w:r>
    </w:p>
    <w:bookmarkEnd w:id="3"/>
    <w:bookmarkStart w:name="z11" w:id="4"/>
    <w:p>
      <w:pPr>
        <w:spacing w:after="0"/>
        <w:ind w:left="0"/>
        <w:jc w:val="both"/>
      </w:pPr>
      <w:r>
        <w:rPr>
          <w:rFonts w:ascii="Times New Roman"/>
          <w:b w:val="false"/>
          <w:i w:val="false"/>
          <w:color w:val="000000"/>
          <w:sz w:val="28"/>
        </w:rPr>
        <w:t xml:space="preserve">
      4. Осы шешім әділет органдарында мемлекеттік тіркелген күннен бастап күшіне енеді және алғашқы ресми жарияланған күннен бастап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Қапшағай қалалық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Кашаганов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Қапшағай қалалық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Ахметтаев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Қапшағай қалалық мәслихатының 2018 жылғы "19" наурыздағы "Қапшағай қалалық мәслихаты аппаратының "Б" корпусы мемлекеттік әкімшілік қызметшілерінің қызметін бағалаудың әдістемесін бекіту туралы" № 33-149 шешімінеқосымша</w:t>
            </w:r>
          </w:p>
        </w:tc>
      </w:tr>
    </w:tbl>
    <w:bookmarkStart w:name="z15" w:id="5"/>
    <w:p>
      <w:pPr>
        <w:spacing w:after="0"/>
        <w:ind w:left="0"/>
        <w:jc w:val="left"/>
      </w:pPr>
      <w:r>
        <w:rPr>
          <w:rFonts w:ascii="Times New Roman"/>
          <w:b/>
          <w:i w:val="false"/>
          <w:color w:val="000000"/>
        </w:rPr>
        <w:t xml:space="preserve"> Қапшағай қалалық мәслихаты аппаратының "Б" корпусы мемлекеттік әкімшілік қызметшілерінің қызметін бағалаудың әдістемесі</w:t>
      </w:r>
    </w:p>
    <w:bookmarkEnd w:id="5"/>
    <w:bookmarkStart w:name="z16" w:id="6"/>
    <w:p>
      <w:pPr>
        <w:spacing w:after="0"/>
        <w:ind w:left="0"/>
        <w:jc w:val="left"/>
      </w:pPr>
      <w:r>
        <w:rPr>
          <w:rFonts w:ascii="Times New Roman"/>
          <w:b/>
          <w:i w:val="false"/>
          <w:color w:val="000000"/>
        </w:rPr>
        <w:t xml:space="preserve"> 1-тарау. Жалпы ережелер</w:t>
      </w:r>
    </w:p>
    <w:bookmarkEnd w:id="6"/>
    <w:bookmarkStart w:name="z17" w:id="7"/>
    <w:p>
      <w:pPr>
        <w:spacing w:after="0"/>
        <w:ind w:left="0"/>
        <w:jc w:val="both"/>
      </w:pPr>
      <w:r>
        <w:rPr>
          <w:rFonts w:ascii="Times New Roman"/>
          <w:b w:val="false"/>
          <w:i w:val="false"/>
          <w:color w:val="000000"/>
          <w:sz w:val="28"/>
        </w:rPr>
        <w:t xml:space="preserve">
      1. Осы Қапшағай қалалық мәслихаты аппаратының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2018 жылғы 16 қаңтардағы № 13 Қазақстан Республикасының Мемлекеттік қызмет істері және сыбайлас жемқорлыққа қарсы іс-қимыл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16299 тіркелген) сәйкес әзірленді және Қапшағай қалалық мәслихаты аппаратының "Б" корпусы мемлекеттік әкімшілік қызметшілерінің (бұдан әрі – "Б" корпусының қызметшілері) қызметін бағалау тәртібін айқындайды.</w:t>
      </w:r>
    </w:p>
    <w:bookmarkEnd w:id="7"/>
    <w:bookmarkStart w:name="z18" w:id="8"/>
    <w:p>
      <w:pPr>
        <w:spacing w:after="0"/>
        <w:ind w:left="0"/>
        <w:jc w:val="both"/>
      </w:pPr>
      <w:r>
        <w:rPr>
          <w:rFonts w:ascii="Times New Roman"/>
          <w:b w:val="false"/>
          <w:i w:val="false"/>
          <w:color w:val="000000"/>
          <w:sz w:val="28"/>
        </w:rPr>
        <w:t>
      2. Осы Әдістемеде қолданылатын негізгі ұғымдар:</w:t>
      </w:r>
    </w:p>
    <w:bookmarkEnd w:id="8"/>
    <w:bookmarkStart w:name="z19" w:id="9"/>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9"/>
    <w:bookmarkStart w:name="z20" w:id="10"/>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10"/>
    <w:bookmarkStart w:name="z21" w:id="11"/>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1"/>
    <w:bookmarkStart w:name="z22" w:id="12"/>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2"/>
    <w:bookmarkStart w:name="z23" w:id="13"/>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3"/>
    <w:bookmarkStart w:name="z24" w:id="14"/>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End w:id="14"/>
    <w:bookmarkStart w:name="z25" w:id="15"/>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5"/>
    <w:bookmarkStart w:name="z26" w:id="16"/>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6"/>
    <w:bookmarkStart w:name="z27" w:id="17"/>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7"/>
    <w:bookmarkStart w:name="z28" w:id="18"/>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кадр мәселесімен айналысатын аппараттың маманы жұмыс органы болып табылатын Бағалау жөніндегі комиссия (бұдан әрі - Комиссия) құрылады.</w:t>
      </w:r>
    </w:p>
    <w:bookmarkEnd w:id="18"/>
    <w:bookmarkStart w:name="z29" w:id="19"/>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9"/>
    <w:bookmarkStart w:name="z30" w:id="20"/>
    <w:p>
      <w:pPr>
        <w:spacing w:after="0"/>
        <w:ind w:left="0"/>
        <w:jc w:val="both"/>
      </w:pPr>
      <w:r>
        <w:rPr>
          <w:rFonts w:ascii="Times New Roman"/>
          <w:b w:val="false"/>
          <w:i w:val="false"/>
          <w:color w:val="000000"/>
          <w:sz w:val="28"/>
        </w:rPr>
        <w:t>
      6. Бағалау екі жеке бағыт бойынша жүргізіледі:</w:t>
      </w:r>
    </w:p>
    <w:bookmarkEnd w:id="20"/>
    <w:bookmarkStart w:name="z31" w:id="21"/>
    <w:p>
      <w:pPr>
        <w:spacing w:after="0"/>
        <w:ind w:left="0"/>
        <w:jc w:val="both"/>
      </w:pPr>
      <w:r>
        <w:rPr>
          <w:rFonts w:ascii="Times New Roman"/>
          <w:b w:val="false"/>
          <w:i w:val="false"/>
          <w:color w:val="000000"/>
          <w:sz w:val="28"/>
        </w:rPr>
        <w:t>
      1) НМИ жетістіктерін бағалау;</w:t>
      </w:r>
    </w:p>
    <w:bookmarkEnd w:id="21"/>
    <w:bookmarkStart w:name="z32" w:id="22"/>
    <w:p>
      <w:pPr>
        <w:spacing w:after="0"/>
        <w:ind w:left="0"/>
        <w:jc w:val="both"/>
      </w:pPr>
      <w:r>
        <w:rPr>
          <w:rFonts w:ascii="Times New Roman"/>
          <w:b w:val="false"/>
          <w:i w:val="false"/>
          <w:color w:val="000000"/>
          <w:sz w:val="28"/>
        </w:rPr>
        <w:t>
      2) "Б" корпусы қызметшілерінің құзыреттерін бағалау.</w:t>
      </w:r>
    </w:p>
    <w:bookmarkEnd w:id="22"/>
    <w:bookmarkStart w:name="z33" w:id="23"/>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3"/>
    <w:bookmarkStart w:name="z34" w:id="24"/>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4"/>
    <w:bookmarkStart w:name="z35" w:id="25"/>
    <w:p>
      <w:pPr>
        <w:spacing w:after="0"/>
        <w:ind w:left="0"/>
        <w:jc w:val="both"/>
      </w:pPr>
      <w:r>
        <w:rPr>
          <w:rFonts w:ascii="Times New Roman"/>
          <w:b w:val="false"/>
          <w:i w:val="false"/>
          <w:color w:val="000000"/>
          <w:sz w:val="28"/>
        </w:rPr>
        <w:t>
      8. Бағалауға байланысты құжаттар кадр мәселесімен айналысатын аппараттың маманында бағалау аяқталғаннан кейін үш жыл бойы сақталады.</w:t>
      </w:r>
    </w:p>
    <w:bookmarkEnd w:id="25"/>
    <w:bookmarkStart w:name="z36" w:id="26"/>
    <w:p>
      <w:pPr>
        <w:spacing w:after="0"/>
        <w:ind w:left="0"/>
        <w:jc w:val="left"/>
      </w:pPr>
      <w:r>
        <w:rPr>
          <w:rFonts w:ascii="Times New Roman"/>
          <w:b/>
          <w:i w:val="false"/>
          <w:color w:val="000000"/>
        </w:rPr>
        <w:t xml:space="preserve"> 2-тарау. НМИ анықтау тәртібі</w:t>
      </w:r>
    </w:p>
    <w:bookmarkEnd w:id="26"/>
    <w:bookmarkStart w:name="z37" w:id="27"/>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bookmarkEnd w:id="27"/>
    <w:bookmarkStart w:name="z38" w:id="28"/>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28"/>
    <w:bookmarkStart w:name="z39" w:id="29"/>
    <w:p>
      <w:pPr>
        <w:spacing w:after="0"/>
        <w:ind w:left="0"/>
        <w:jc w:val="both"/>
      </w:pPr>
      <w:r>
        <w:rPr>
          <w:rFonts w:ascii="Times New Roman"/>
          <w:b w:val="false"/>
          <w:i w:val="false"/>
          <w:color w:val="000000"/>
          <w:sz w:val="28"/>
        </w:rPr>
        <w:t xml:space="preserve">
      11. "Б" корпусы қызметшісінің тікелей басшысы мемлекеттік органның бірінші басшысы болған жағдайда жеке жұмыс жоспары осы лауазымды тұлғамен бекітіледі. </w:t>
      </w:r>
    </w:p>
    <w:bookmarkEnd w:id="29"/>
    <w:bookmarkStart w:name="z40" w:id="30"/>
    <w:p>
      <w:pPr>
        <w:spacing w:after="0"/>
        <w:ind w:left="0"/>
        <w:jc w:val="both"/>
      </w:pPr>
      <w:r>
        <w:rPr>
          <w:rFonts w:ascii="Times New Roman"/>
          <w:b w:val="false"/>
          <w:i w:val="false"/>
          <w:color w:val="000000"/>
          <w:sz w:val="28"/>
        </w:rPr>
        <w:t>
      12. НМИ осы Әдістеменің 13-тармағында көрсетілген талаптарға сәйкес келмесе жоғары тұрған басшы жеке жұмыс жоспарын түзетуге қайтарады.</w:t>
      </w:r>
    </w:p>
    <w:bookmarkEnd w:id="30"/>
    <w:bookmarkStart w:name="z41" w:id="31"/>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End w:id="31"/>
    <w:bookmarkStart w:name="z42" w:id="32"/>
    <w:p>
      <w:pPr>
        <w:spacing w:after="0"/>
        <w:ind w:left="0"/>
        <w:jc w:val="both"/>
      </w:pPr>
      <w:r>
        <w:rPr>
          <w:rFonts w:ascii="Times New Roman"/>
          <w:b w:val="false"/>
          <w:i w:val="false"/>
          <w:color w:val="000000"/>
          <w:sz w:val="28"/>
        </w:rPr>
        <w:t>
      13. НМИ:</w:t>
      </w:r>
    </w:p>
    <w:bookmarkEnd w:id="32"/>
    <w:bookmarkStart w:name="z43" w:id="33"/>
    <w:p>
      <w:pPr>
        <w:spacing w:after="0"/>
        <w:ind w:left="0"/>
        <w:jc w:val="both"/>
      </w:pPr>
      <w:r>
        <w:rPr>
          <w:rFonts w:ascii="Times New Roman"/>
          <w:b w:val="false"/>
          <w:i w:val="false"/>
          <w:color w:val="000000"/>
          <w:sz w:val="28"/>
        </w:rPr>
        <w:t>
      1)нақты (күтілетін оң өзгерістер көрсетіле отырып қол жеткізуге тиісті нәтиже анық белгіленеді);</w:t>
      </w:r>
    </w:p>
    <w:bookmarkEnd w:id="33"/>
    <w:bookmarkStart w:name="z44" w:id="34"/>
    <w:p>
      <w:pPr>
        <w:spacing w:after="0"/>
        <w:ind w:left="0"/>
        <w:jc w:val="both"/>
      </w:pPr>
      <w:r>
        <w:rPr>
          <w:rFonts w:ascii="Times New Roman"/>
          <w:b w:val="false"/>
          <w:i w:val="false"/>
          <w:color w:val="000000"/>
          <w:sz w:val="28"/>
        </w:rPr>
        <w:t>
      2)өлшемді (НМИ өлшеу үшін нақты критерийлер белгіленеді);</w:t>
      </w:r>
    </w:p>
    <w:bookmarkEnd w:id="34"/>
    <w:bookmarkStart w:name="z45" w:id="35"/>
    <w:p>
      <w:pPr>
        <w:spacing w:after="0"/>
        <w:ind w:left="0"/>
        <w:jc w:val="both"/>
      </w:pPr>
      <w:r>
        <w:rPr>
          <w:rFonts w:ascii="Times New Roman"/>
          <w:b w:val="false"/>
          <w:i w:val="false"/>
          <w:color w:val="000000"/>
          <w:sz w:val="28"/>
        </w:rPr>
        <w:t>
      3)қолжетімді (НМИ қолда бар ресурстарды, құзыреттер мен шектеулерді ескере отырып белгіленеді);</w:t>
      </w:r>
    </w:p>
    <w:bookmarkEnd w:id="35"/>
    <w:bookmarkStart w:name="z46" w:id="36"/>
    <w:p>
      <w:pPr>
        <w:spacing w:after="0"/>
        <w:ind w:left="0"/>
        <w:jc w:val="both"/>
      </w:pPr>
      <w:r>
        <w:rPr>
          <w:rFonts w:ascii="Times New Roman"/>
          <w:b w:val="false"/>
          <w:i w:val="false"/>
          <w:color w:val="000000"/>
          <w:sz w:val="28"/>
        </w:rPr>
        <w:t>
      4)уақытпен шектеулі (НМИ қол жеткізу мерзімі белгіленеді);</w:t>
      </w:r>
    </w:p>
    <w:bookmarkEnd w:id="36"/>
    <w:bookmarkStart w:name="z47" w:id="37"/>
    <w:p>
      <w:pPr>
        <w:spacing w:after="0"/>
        <w:ind w:left="0"/>
        <w:jc w:val="both"/>
      </w:pPr>
      <w:r>
        <w:rPr>
          <w:rFonts w:ascii="Times New Roman"/>
          <w:b w:val="false"/>
          <w:i w:val="false"/>
          <w:color w:val="000000"/>
          <w:sz w:val="28"/>
        </w:rPr>
        <w:t>
      5)мемлекеттік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End w:id="37"/>
    <w:bookmarkStart w:name="z48" w:id="38"/>
    <w:p>
      <w:pPr>
        <w:spacing w:after="0"/>
        <w:ind w:left="0"/>
        <w:jc w:val="both"/>
      </w:pPr>
      <w:r>
        <w:rPr>
          <w:rFonts w:ascii="Times New Roman"/>
          <w:b w:val="false"/>
          <w:i w:val="false"/>
          <w:color w:val="000000"/>
          <w:sz w:val="28"/>
        </w:rPr>
        <w:t xml:space="preserve">
      14. НМИ саны 5 құрайды. </w:t>
      </w:r>
    </w:p>
    <w:bookmarkEnd w:id="38"/>
    <w:bookmarkStart w:name="z49" w:id="39"/>
    <w:p>
      <w:pPr>
        <w:spacing w:after="0"/>
        <w:ind w:left="0"/>
        <w:jc w:val="both"/>
      </w:pPr>
      <w:r>
        <w:rPr>
          <w:rFonts w:ascii="Times New Roman"/>
          <w:b w:val="false"/>
          <w:i w:val="false"/>
          <w:color w:val="000000"/>
          <w:sz w:val="28"/>
        </w:rPr>
        <w:t>
      15. Жеке жұмыс жоспары кадр мәселесімен айналысатын аппараттың маманындасақталады.</w:t>
      </w:r>
    </w:p>
    <w:bookmarkEnd w:id="39"/>
    <w:bookmarkStart w:name="z50" w:id="40"/>
    <w:p>
      <w:pPr>
        <w:spacing w:after="0"/>
        <w:ind w:left="0"/>
        <w:jc w:val="left"/>
      </w:pPr>
      <w:r>
        <w:rPr>
          <w:rFonts w:ascii="Times New Roman"/>
          <w:b/>
          <w:i w:val="false"/>
          <w:color w:val="000000"/>
        </w:rPr>
        <w:t xml:space="preserve"> 3-тарау. НМИ жетістігін бағалау тәртібі</w:t>
      </w:r>
    </w:p>
    <w:bookmarkEnd w:id="40"/>
    <w:bookmarkStart w:name="z51" w:id="41"/>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41"/>
    <w:bookmarkStart w:name="z52" w:id="42"/>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жататын"Б" корпусы қызметшісіне НМИ-ге жету және сол үшін қажетті шаралар бойынша жазбаша ұсыныстарбереді.</w:t>
      </w:r>
    </w:p>
    <w:bookmarkEnd w:id="42"/>
    <w:bookmarkStart w:name="z53" w:id="43"/>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парағынтолтырады және оған қол қояды. </w:t>
      </w:r>
    </w:p>
    <w:bookmarkEnd w:id="43"/>
    <w:bookmarkStart w:name="z54" w:id="44"/>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4"/>
    <w:bookmarkStart w:name="z55" w:id="45"/>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5"/>
    <w:bookmarkStart w:name="z56" w:id="46"/>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6"/>
    <w:bookmarkStart w:name="z57" w:id="47"/>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7"/>
    <w:bookmarkStart w:name="z58" w:id="48"/>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8"/>
    <w:bookmarkStart w:name="z59" w:id="49"/>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9"/>
    <w:bookmarkStart w:name="z60" w:id="50"/>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50"/>
    <w:bookmarkStart w:name="z61" w:id="51"/>
    <w:p>
      <w:pPr>
        <w:spacing w:after="0"/>
        <w:ind w:left="0"/>
        <w:jc w:val="both"/>
      </w:pPr>
      <w:r>
        <w:rPr>
          <w:rFonts w:ascii="Times New Roman"/>
          <w:b w:val="false"/>
          <w:i w:val="false"/>
          <w:color w:val="000000"/>
          <w:sz w:val="28"/>
        </w:rPr>
        <w:t xml:space="preserve">
      20. "Б" корпусы қызметшісінің тікелей басшысы мемлекеттік органның бірінші басшысы болған жағдайда бағалау парағы оның қарауына енгізіледі. </w:t>
      </w:r>
    </w:p>
    <w:bookmarkEnd w:id="51"/>
    <w:bookmarkStart w:name="z62" w:id="52"/>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2"/>
    <w:bookmarkStart w:name="z63" w:id="53"/>
    <w:p>
      <w:pPr>
        <w:spacing w:after="0"/>
        <w:ind w:left="0"/>
        <w:jc w:val="both"/>
      </w:pPr>
      <w:r>
        <w:rPr>
          <w:rFonts w:ascii="Times New Roman"/>
          <w:b w:val="false"/>
          <w:i w:val="false"/>
          <w:color w:val="000000"/>
          <w:sz w:val="28"/>
        </w:rPr>
        <w:t>
      1) бағалаумен келісу;</w:t>
      </w:r>
    </w:p>
    <w:bookmarkEnd w:id="53"/>
    <w:bookmarkStart w:name="z64" w:id="54"/>
    <w:p>
      <w:pPr>
        <w:spacing w:after="0"/>
        <w:ind w:left="0"/>
        <w:jc w:val="both"/>
      </w:pPr>
      <w:r>
        <w:rPr>
          <w:rFonts w:ascii="Times New Roman"/>
          <w:b w:val="false"/>
          <w:i w:val="false"/>
          <w:color w:val="000000"/>
          <w:sz w:val="28"/>
        </w:rPr>
        <w:t xml:space="preserve">
      2) түзетуге жіберу. </w:t>
      </w:r>
    </w:p>
    <w:bookmarkEnd w:id="54"/>
    <w:bookmarkStart w:name="z65" w:id="55"/>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5"/>
    <w:bookmarkStart w:name="z66" w:id="56"/>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56"/>
    <w:bookmarkStart w:name="z67" w:id="57"/>
    <w:p>
      <w:pPr>
        <w:spacing w:after="0"/>
        <w:ind w:left="0"/>
        <w:jc w:val="both"/>
      </w:pPr>
      <w:r>
        <w:rPr>
          <w:rFonts w:ascii="Times New Roman"/>
          <w:b w:val="false"/>
          <w:i w:val="false"/>
          <w:color w:val="000000"/>
          <w:sz w:val="28"/>
        </w:rPr>
        <w:t>
      24. Жоғары тұрған басшымен бағалау парағына қол қойылғаннан кейін кадр мәселесімен айналысатын аппараттың маманы2 жұмыс күнінен кешіктірмей оны Комиссияның қарауына ұсынады.</w:t>
      </w:r>
    </w:p>
    <w:bookmarkEnd w:id="57"/>
    <w:bookmarkStart w:name="z68" w:id="58"/>
    <w:p>
      <w:pPr>
        <w:spacing w:after="0"/>
        <w:ind w:left="0"/>
        <w:jc w:val="left"/>
      </w:pPr>
      <w:r>
        <w:rPr>
          <w:rFonts w:ascii="Times New Roman"/>
          <w:b/>
          <w:i w:val="false"/>
          <w:color w:val="000000"/>
        </w:rPr>
        <w:t xml:space="preserve"> 4-тарау. Құзыреттерді бағалау тәртібі</w:t>
      </w:r>
    </w:p>
    <w:bookmarkEnd w:id="58"/>
    <w:bookmarkStart w:name="z69" w:id="59"/>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9"/>
    <w:bookmarkStart w:name="z70" w:id="60"/>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60"/>
    <w:bookmarkStart w:name="z71" w:id="61"/>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1"/>
    <w:bookmarkStart w:name="z72" w:id="62"/>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2"/>
    <w:bookmarkStart w:name="z73" w:id="63"/>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3"/>
    <w:bookmarkStart w:name="z74" w:id="64"/>
    <w:p>
      <w:pPr>
        <w:spacing w:after="0"/>
        <w:ind w:left="0"/>
        <w:jc w:val="both"/>
      </w:pPr>
      <w:r>
        <w:rPr>
          <w:rFonts w:ascii="Times New Roman"/>
          <w:b w:val="false"/>
          <w:i w:val="false"/>
          <w:color w:val="000000"/>
          <w:sz w:val="28"/>
        </w:rPr>
        <w:t>
      28. Тікелей басшымен бағалау парағына қол қойылғаннан кейін кадр мәселесімен айналысатын аппараттың маманы 2 жұмыс күнінен кешіктірмей оны Комиссияның қарауына ұсынады.</w:t>
      </w:r>
    </w:p>
    <w:bookmarkEnd w:id="64"/>
    <w:bookmarkStart w:name="z75" w:id="65"/>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5"/>
    <w:bookmarkStart w:name="z76" w:id="66"/>
    <w:p>
      <w:pPr>
        <w:spacing w:after="0"/>
        <w:ind w:left="0"/>
        <w:jc w:val="both"/>
      </w:pPr>
      <w:r>
        <w:rPr>
          <w:rFonts w:ascii="Times New Roman"/>
          <w:b w:val="false"/>
          <w:i w:val="false"/>
          <w:color w:val="000000"/>
          <w:sz w:val="28"/>
        </w:rPr>
        <w:t>
      29. Кадр мәселесімен айналысатын аппараттың маманыКомиссия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6"/>
    <w:bookmarkStart w:name="z77" w:id="67"/>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7"/>
    <w:bookmarkStart w:name="z78" w:id="68"/>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bookmarkEnd w:id="68"/>
    <w:bookmarkStart w:name="z79" w:id="69"/>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9"/>
    <w:bookmarkStart w:name="z80" w:id="70"/>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0"/>
    <w:bookmarkStart w:name="z81" w:id="71"/>
    <w:p>
      <w:pPr>
        <w:spacing w:after="0"/>
        <w:ind w:left="0"/>
        <w:jc w:val="both"/>
      </w:pPr>
      <w:r>
        <w:rPr>
          <w:rFonts w:ascii="Times New Roman"/>
          <w:b w:val="false"/>
          <w:i w:val="false"/>
          <w:color w:val="000000"/>
          <w:sz w:val="28"/>
        </w:rPr>
        <w:t>
      34. Комиссияның хатшысы кадр мәселесімен айналысатын аппараттың маманыболып табылады. Комиссияның хатшысы дауыс беруге қатыспайды.</w:t>
      </w:r>
    </w:p>
    <w:bookmarkEnd w:id="71"/>
    <w:bookmarkStart w:name="z82" w:id="72"/>
    <w:p>
      <w:pPr>
        <w:spacing w:after="0"/>
        <w:ind w:left="0"/>
        <w:jc w:val="both"/>
      </w:pPr>
      <w:r>
        <w:rPr>
          <w:rFonts w:ascii="Times New Roman"/>
          <w:b w:val="false"/>
          <w:i w:val="false"/>
          <w:color w:val="000000"/>
          <w:sz w:val="28"/>
        </w:rPr>
        <w:t>
      35. Кадр мәселесімен айналысатын аппараттың маманыКомиссия төрағасымен келісілген мерзімдерге Комиссия отырысының өткізілуін қамтамасыз етеді.</w:t>
      </w:r>
    </w:p>
    <w:bookmarkEnd w:id="72"/>
    <w:bookmarkStart w:name="z83" w:id="73"/>
    <w:p>
      <w:pPr>
        <w:spacing w:after="0"/>
        <w:ind w:left="0"/>
        <w:jc w:val="both"/>
      </w:pPr>
      <w:r>
        <w:rPr>
          <w:rFonts w:ascii="Times New Roman"/>
          <w:b w:val="false"/>
          <w:i w:val="false"/>
          <w:color w:val="000000"/>
          <w:sz w:val="28"/>
        </w:rPr>
        <w:t>
      36. Кадр мәселесімен айналысатын аппараттың маманыКомиссияның отырысына келесі құжаттарды ұсынады:</w:t>
      </w:r>
    </w:p>
    <w:bookmarkEnd w:id="73"/>
    <w:bookmarkStart w:name="z84" w:id="74"/>
    <w:p>
      <w:pPr>
        <w:spacing w:after="0"/>
        <w:ind w:left="0"/>
        <w:jc w:val="both"/>
      </w:pPr>
      <w:r>
        <w:rPr>
          <w:rFonts w:ascii="Times New Roman"/>
          <w:b w:val="false"/>
          <w:i w:val="false"/>
          <w:color w:val="000000"/>
          <w:sz w:val="28"/>
        </w:rPr>
        <w:t>
      1) толтырылған бағалау парақтарын;</w:t>
      </w:r>
    </w:p>
    <w:bookmarkEnd w:id="74"/>
    <w:bookmarkStart w:name="z85" w:id="75"/>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5"/>
    <w:bookmarkStart w:name="z86" w:id="76"/>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6"/>
    <w:bookmarkStart w:name="z87" w:id="77"/>
    <w:p>
      <w:pPr>
        <w:spacing w:after="0"/>
        <w:ind w:left="0"/>
        <w:jc w:val="both"/>
      </w:pPr>
      <w:r>
        <w:rPr>
          <w:rFonts w:ascii="Times New Roman"/>
          <w:b w:val="false"/>
          <w:i w:val="false"/>
          <w:color w:val="000000"/>
          <w:sz w:val="28"/>
        </w:rPr>
        <w:t>
      1) бағалау нәтижелерін бекіту;</w:t>
      </w:r>
    </w:p>
    <w:bookmarkEnd w:id="77"/>
    <w:bookmarkStart w:name="z88" w:id="78"/>
    <w:p>
      <w:pPr>
        <w:spacing w:after="0"/>
        <w:ind w:left="0"/>
        <w:jc w:val="both"/>
      </w:pPr>
      <w:r>
        <w:rPr>
          <w:rFonts w:ascii="Times New Roman"/>
          <w:b w:val="false"/>
          <w:i w:val="false"/>
          <w:color w:val="000000"/>
          <w:sz w:val="28"/>
        </w:rPr>
        <w:t>
      2) бағалау нәтижелерін қайта қарау.</w:t>
      </w:r>
    </w:p>
    <w:bookmarkEnd w:id="78"/>
    <w:bookmarkStart w:name="z89" w:id="79"/>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9"/>
    <w:bookmarkStart w:name="z90" w:id="80"/>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80"/>
    <w:bookmarkStart w:name="z91" w:id="81"/>
    <w:p>
      <w:pPr>
        <w:spacing w:after="0"/>
        <w:ind w:left="0"/>
        <w:jc w:val="both"/>
      </w:pPr>
      <w:r>
        <w:rPr>
          <w:rFonts w:ascii="Times New Roman"/>
          <w:b w:val="false"/>
          <w:i w:val="false"/>
          <w:color w:val="000000"/>
          <w:sz w:val="28"/>
        </w:rPr>
        <w:t>
      40. Кадр мәселесімен айналысатын аппараттың маманы "Б" корпусының қызметшісін бағалау нәтижелерімен ол аяқталған соң екі жұмыс күні ішінде таныстырады.</w:t>
      </w:r>
    </w:p>
    <w:bookmarkEnd w:id="81"/>
    <w:bookmarkStart w:name="z92" w:id="82"/>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жағдайда,еркін түрде акт құрылып,кадр мәселесімен айналысатын аппараттың маманыжәне мемлекеттік органның басқа екі қызметшісімен қол қойылған акт толтырылады.</w:t>
      </w:r>
    </w:p>
    <w:bookmarkEnd w:id="82"/>
    <w:bookmarkStart w:name="z93" w:id="83"/>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кадр мәселесімен айналысатын аппараттың маманымен "Б" корпусы қызметшісінің бағалау нәтижесі мемлекеттік органдардың интранет-порталы арқылы жолданады.</w:t>
      </w:r>
    </w:p>
    <w:bookmarkEnd w:id="83"/>
    <w:bookmarkStart w:name="z94" w:id="84"/>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4"/>
    <w:bookmarkStart w:name="z95" w:id="85"/>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5"/>
    <w:bookmarkStart w:name="z96" w:id="86"/>
    <w:p>
      <w:pPr>
        <w:spacing w:after="0"/>
        <w:ind w:left="0"/>
        <w:jc w:val="both"/>
      </w:pPr>
      <w:r>
        <w:rPr>
          <w:rFonts w:ascii="Times New Roman"/>
          <w:b w:val="false"/>
          <w:i w:val="false"/>
          <w:color w:val="000000"/>
          <w:sz w:val="28"/>
        </w:rPr>
        <w:t>
      2) "Б" корпусы қызметшісінің бағалау нәтижесінқайта қараусыз қалдыру.</w:t>
      </w:r>
    </w:p>
    <w:bookmarkEnd w:id="86"/>
    <w:bookmarkStart w:name="z97" w:id="87"/>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Қапшағай қалалық мәслихаты аппаратының "Б"корпусы мемлекеттік әкімшілік қызметшілерінің қызметін бағалаудың әдістемесіне 1-қосымша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"БЕКІТЕМІН"</w:t>
      </w:r>
    </w:p>
    <w:bookmarkStart w:name="z101" w:id="88"/>
    <w:p>
      <w:pPr>
        <w:spacing w:after="0"/>
        <w:ind w:left="0"/>
        <w:jc w:val="both"/>
      </w:pPr>
      <w:r>
        <w:rPr>
          <w:rFonts w:ascii="Times New Roman"/>
          <w:b w:val="false"/>
          <w:i w:val="false"/>
          <w:color w:val="000000"/>
          <w:sz w:val="28"/>
        </w:rPr>
        <w:t>
      Қапшағай қалалық мәслихатының хатшысы</w:t>
      </w:r>
    </w:p>
    <w:bookmarkEnd w:id="88"/>
    <w:bookmarkStart w:name="z102" w:id="89"/>
    <w:p>
      <w:pPr>
        <w:spacing w:after="0"/>
        <w:ind w:left="0"/>
        <w:jc w:val="both"/>
      </w:pPr>
      <w:r>
        <w:rPr>
          <w:rFonts w:ascii="Times New Roman"/>
          <w:b w:val="false"/>
          <w:i w:val="false"/>
          <w:color w:val="000000"/>
          <w:sz w:val="28"/>
        </w:rPr>
        <w:t>
      ___________________________________</w:t>
      </w:r>
    </w:p>
    <w:bookmarkEnd w:id="89"/>
    <w:bookmarkStart w:name="z103" w:id="90"/>
    <w:p>
      <w:pPr>
        <w:spacing w:after="0"/>
        <w:ind w:left="0"/>
        <w:jc w:val="both"/>
      </w:pPr>
      <w:r>
        <w:rPr>
          <w:rFonts w:ascii="Times New Roman"/>
          <w:b w:val="false"/>
          <w:i w:val="false"/>
          <w:color w:val="000000"/>
          <w:sz w:val="28"/>
        </w:rPr>
        <w:t>
      (тегі, аты-жөнінің бірінші әріптері)</w:t>
      </w:r>
    </w:p>
    <w:bookmarkEnd w:id="90"/>
    <w:bookmarkStart w:name="z104" w:id="91"/>
    <w:p>
      <w:pPr>
        <w:spacing w:after="0"/>
        <w:ind w:left="0"/>
        <w:jc w:val="both"/>
      </w:pPr>
      <w:r>
        <w:rPr>
          <w:rFonts w:ascii="Times New Roman"/>
          <w:b w:val="false"/>
          <w:i w:val="false"/>
          <w:color w:val="000000"/>
          <w:sz w:val="28"/>
        </w:rPr>
        <w:t>
      күні __________________________</w:t>
      </w:r>
    </w:p>
    <w:bookmarkEnd w:id="91"/>
    <w:bookmarkStart w:name="z105" w:id="92"/>
    <w:p>
      <w:pPr>
        <w:spacing w:after="0"/>
        <w:ind w:left="0"/>
        <w:jc w:val="both"/>
      </w:pPr>
      <w:r>
        <w:rPr>
          <w:rFonts w:ascii="Times New Roman"/>
          <w:b w:val="false"/>
          <w:i w:val="false"/>
          <w:color w:val="000000"/>
          <w:sz w:val="28"/>
        </w:rPr>
        <w:t>
      қолы _________________________</w:t>
      </w:r>
    </w:p>
    <w:bookmarkEnd w:id="9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 корпусы мемлекеттік әкімшілік қызметшісінің жеке жұмыс жоспары</w:t>
      </w:r>
    </w:p>
    <w:bookmarkStart w:name="z107" w:id="93"/>
    <w:p>
      <w:pPr>
        <w:spacing w:after="0"/>
        <w:ind w:left="0"/>
        <w:jc w:val="both"/>
      </w:pPr>
      <w:r>
        <w:rPr>
          <w:rFonts w:ascii="Times New Roman"/>
          <w:b w:val="false"/>
          <w:i w:val="false"/>
          <w:color w:val="000000"/>
          <w:sz w:val="28"/>
        </w:rPr>
        <w:t>
      __________________________________ жыл</w:t>
      </w:r>
    </w:p>
    <w:bookmarkEnd w:id="93"/>
    <w:bookmarkStart w:name="z108" w:id="94"/>
    <w:p>
      <w:pPr>
        <w:spacing w:after="0"/>
        <w:ind w:left="0"/>
        <w:jc w:val="both"/>
      </w:pPr>
      <w:r>
        <w:rPr>
          <w:rFonts w:ascii="Times New Roman"/>
          <w:b w:val="false"/>
          <w:i w:val="false"/>
          <w:color w:val="000000"/>
          <w:sz w:val="28"/>
        </w:rPr>
        <w:t>
      (жеке жоспар құрастырылатын кезең)</w:t>
      </w:r>
    </w:p>
    <w:bookmarkEnd w:id="94"/>
    <w:bookmarkStart w:name="z109" w:id="95"/>
    <w:p>
      <w:pPr>
        <w:spacing w:after="0"/>
        <w:ind w:left="0"/>
        <w:jc w:val="both"/>
      </w:pPr>
      <w:r>
        <w:rPr>
          <w:rFonts w:ascii="Times New Roman"/>
          <w:b w:val="false"/>
          <w:i w:val="false"/>
          <w:color w:val="000000"/>
          <w:sz w:val="28"/>
        </w:rPr>
        <w:t>
      Қызметшінің (тегі, аты, әкесінің аты (болған жағдайда))________________________</w:t>
      </w:r>
    </w:p>
    <w:bookmarkEnd w:id="95"/>
    <w:bookmarkStart w:name="z110" w:id="96"/>
    <w:p>
      <w:pPr>
        <w:spacing w:after="0"/>
        <w:ind w:left="0"/>
        <w:jc w:val="both"/>
      </w:pPr>
      <w:r>
        <w:rPr>
          <w:rFonts w:ascii="Times New Roman"/>
          <w:b w:val="false"/>
          <w:i w:val="false"/>
          <w:color w:val="000000"/>
          <w:sz w:val="28"/>
        </w:rPr>
        <w:t>
      Қызметшінің лауазымы: _____________________________________________________</w:t>
      </w:r>
    </w:p>
    <w:bookmarkEnd w:id="96"/>
    <w:bookmarkStart w:name="z111" w:id="97"/>
    <w:p>
      <w:pPr>
        <w:spacing w:after="0"/>
        <w:ind w:left="0"/>
        <w:jc w:val="both"/>
      </w:pPr>
      <w:r>
        <w:rPr>
          <w:rFonts w:ascii="Times New Roman"/>
          <w:b w:val="false"/>
          <w:i w:val="false"/>
          <w:color w:val="000000"/>
          <w:sz w:val="28"/>
        </w:rPr>
        <w:t>
      Қызметшінің құрылымдық бөлімшесінің атауы:________________________________</w:t>
      </w:r>
    </w:p>
    <w:bookmarkEnd w:id="97"/>
    <w:bookmarkStart w:name="z112" w:id="98"/>
    <w:p>
      <w:pPr>
        <w:spacing w:after="0"/>
        <w:ind w:left="0"/>
        <w:jc w:val="both"/>
      </w:pPr>
      <w:r>
        <w:rPr>
          <w:rFonts w:ascii="Times New Roman"/>
          <w:b w:val="false"/>
          <w:i w:val="false"/>
          <w:color w:val="000000"/>
          <w:sz w:val="28"/>
        </w:rPr>
        <w:t>
      __________________________________________________________________________</w:t>
      </w:r>
    </w:p>
    <w:bookmarkEnd w:id="9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9"/>
          <w:p>
            <w:pPr>
              <w:spacing w:after="20"/>
              <w:ind w:left="20"/>
              <w:jc w:val="both"/>
            </w:pPr>
            <w:r>
              <w:rPr>
                <w:rFonts w:ascii="Times New Roman"/>
                <w:b w:val="false"/>
                <w:i w:val="false"/>
                <w:color w:val="000000"/>
                <w:sz w:val="20"/>
              </w:rPr>
              <w:t>
р/с№</w:t>
            </w:r>
          </w:p>
          <w:bookmarkEnd w:id="9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 w:id="100"/>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1"/>
          <w:p>
            <w:pPr>
              <w:spacing w:after="20"/>
              <w:ind w:left="20"/>
              <w:jc w:val="both"/>
            </w:pPr>
            <w:r>
              <w:rPr>
                <w:rFonts w:ascii="Times New Roman"/>
                <w:b w:val="false"/>
                <w:i w:val="false"/>
                <w:color w:val="000000"/>
                <w:sz w:val="20"/>
              </w:rPr>
              <w:t>
Қызметші</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2"/>
          <w:p>
            <w:pPr>
              <w:spacing w:after="20"/>
              <w:ind w:left="20"/>
              <w:jc w:val="both"/>
            </w:pPr>
            <w:r>
              <w:rPr>
                <w:rFonts w:ascii="Times New Roman"/>
                <w:b w:val="false"/>
                <w:i w:val="false"/>
                <w:color w:val="000000"/>
                <w:sz w:val="20"/>
              </w:rPr>
              <w:t>
Тікелей басшы</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Қапшағай қалалық мәслихаты аппаратының "Б" корпусы мемлекеттік әкімшілік қызметшілерінің қызметін бағалаудың әдістемесіне 2-қосымша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"БЕКІТЕМІН"</w:t>
      </w:r>
    </w:p>
    <w:bookmarkStart w:name="z126" w:id="103"/>
    <w:p>
      <w:pPr>
        <w:spacing w:after="0"/>
        <w:ind w:left="0"/>
        <w:jc w:val="both"/>
      </w:pPr>
      <w:r>
        <w:rPr>
          <w:rFonts w:ascii="Times New Roman"/>
          <w:b w:val="false"/>
          <w:i w:val="false"/>
          <w:color w:val="000000"/>
          <w:sz w:val="28"/>
        </w:rPr>
        <w:t>
      Қапшағай қалалық мәслихатының хатшысы</w:t>
      </w:r>
    </w:p>
    <w:bookmarkEnd w:id="103"/>
    <w:bookmarkStart w:name="z127" w:id="104"/>
    <w:p>
      <w:pPr>
        <w:spacing w:after="0"/>
        <w:ind w:left="0"/>
        <w:jc w:val="both"/>
      </w:pPr>
      <w:r>
        <w:rPr>
          <w:rFonts w:ascii="Times New Roman"/>
          <w:b w:val="false"/>
          <w:i w:val="false"/>
          <w:color w:val="000000"/>
          <w:sz w:val="28"/>
        </w:rPr>
        <w:t>
      ________________________________</w:t>
      </w:r>
    </w:p>
    <w:bookmarkEnd w:id="104"/>
    <w:bookmarkStart w:name="z128" w:id="105"/>
    <w:p>
      <w:pPr>
        <w:spacing w:after="0"/>
        <w:ind w:left="0"/>
        <w:jc w:val="both"/>
      </w:pPr>
      <w:r>
        <w:rPr>
          <w:rFonts w:ascii="Times New Roman"/>
          <w:b w:val="false"/>
          <w:i w:val="false"/>
          <w:color w:val="000000"/>
          <w:sz w:val="28"/>
        </w:rPr>
        <w:t>
      (тегі, аты-жөнінің бірінші әріптері)</w:t>
      </w:r>
    </w:p>
    <w:bookmarkEnd w:id="105"/>
    <w:bookmarkStart w:name="z129" w:id="106"/>
    <w:p>
      <w:pPr>
        <w:spacing w:after="0"/>
        <w:ind w:left="0"/>
        <w:jc w:val="both"/>
      </w:pPr>
      <w:r>
        <w:rPr>
          <w:rFonts w:ascii="Times New Roman"/>
          <w:b w:val="false"/>
          <w:i w:val="false"/>
          <w:color w:val="000000"/>
          <w:sz w:val="28"/>
        </w:rPr>
        <w:t>
      күні __________________________</w:t>
      </w:r>
    </w:p>
    <w:bookmarkEnd w:id="106"/>
    <w:bookmarkStart w:name="z130" w:id="107"/>
    <w:p>
      <w:pPr>
        <w:spacing w:after="0"/>
        <w:ind w:left="0"/>
        <w:jc w:val="both"/>
      </w:pPr>
      <w:r>
        <w:rPr>
          <w:rFonts w:ascii="Times New Roman"/>
          <w:b w:val="false"/>
          <w:i w:val="false"/>
          <w:color w:val="000000"/>
          <w:sz w:val="28"/>
        </w:rPr>
        <w:t>
      қолы _________________________</w:t>
      </w:r>
    </w:p>
    <w:bookmarkEnd w:id="10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НМИ бойынша бағалау парағы</w:t>
      </w:r>
    </w:p>
    <w:bookmarkStart w:name="z132" w:id="108"/>
    <w:p>
      <w:pPr>
        <w:spacing w:after="0"/>
        <w:ind w:left="0"/>
        <w:jc w:val="both"/>
      </w:pPr>
      <w:r>
        <w:rPr>
          <w:rFonts w:ascii="Times New Roman"/>
          <w:b w:val="false"/>
          <w:i w:val="false"/>
          <w:color w:val="000000"/>
          <w:sz w:val="28"/>
        </w:rPr>
        <w:t>
      ____________________________________________________</w:t>
      </w:r>
    </w:p>
    <w:bookmarkEnd w:id="108"/>
    <w:bookmarkStart w:name="z133" w:id="109"/>
    <w:p>
      <w:pPr>
        <w:spacing w:after="0"/>
        <w:ind w:left="0"/>
        <w:jc w:val="both"/>
      </w:pPr>
      <w:r>
        <w:rPr>
          <w:rFonts w:ascii="Times New Roman"/>
          <w:b w:val="false"/>
          <w:i w:val="false"/>
          <w:color w:val="000000"/>
          <w:sz w:val="28"/>
        </w:rPr>
        <w:t>
      (Т.А.Ә.,бағаланатын тұлғаның лауазымы)</w:t>
      </w:r>
    </w:p>
    <w:bookmarkEnd w:id="109"/>
    <w:bookmarkStart w:name="z134" w:id="110"/>
    <w:p>
      <w:pPr>
        <w:spacing w:after="0"/>
        <w:ind w:left="0"/>
        <w:jc w:val="both"/>
      </w:pPr>
      <w:r>
        <w:rPr>
          <w:rFonts w:ascii="Times New Roman"/>
          <w:b w:val="false"/>
          <w:i w:val="false"/>
          <w:color w:val="000000"/>
          <w:sz w:val="28"/>
        </w:rPr>
        <w:t>
      ____________________________________</w:t>
      </w:r>
    </w:p>
    <w:bookmarkEnd w:id="110"/>
    <w:bookmarkStart w:name="z135" w:id="111"/>
    <w:p>
      <w:pPr>
        <w:spacing w:after="0"/>
        <w:ind w:left="0"/>
        <w:jc w:val="both"/>
      </w:pPr>
      <w:r>
        <w:rPr>
          <w:rFonts w:ascii="Times New Roman"/>
          <w:b w:val="false"/>
          <w:i w:val="false"/>
          <w:color w:val="000000"/>
          <w:sz w:val="28"/>
        </w:rPr>
        <w:t>
      (бағаланатын кезең)</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2"/>
          <w:p>
            <w:pPr>
              <w:spacing w:after="20"/>
              <w:ind w:left="20"/>
              <w:jc w:val="both"/>
            </w:pPr>
            <w:r>
              <w:rPr>
                <w:rFonts w:ascii="Times New Roman"/>
                <w:b w:val="false"/>
                <w:i w:val="false"/>
                <w:color w:val="000000"/>
                <w:sz w:val="20"/>
              </w:rPr>
              <w:t xml:space="preserve">
р/с </w:t>
            </w:r>
          </w:p>
          <w:bookmarkEnd w:id="112"/>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3"/>
          <w:p>
            <w:pPr>
              <w:spacing w:after="20"/>
              <w:ind w:left="20"/>
              <w:jc w:val="both"/>
            </w:pPr>
            <w:r>
              <w:rPr>
                <w:rFonts w:ascii="Times New Roman"/>
                <w:b w:val="false"/>
                <w:i w:val="false"/>
                <w:color w:val="000000"/>
                <w:sz w:val="20"/>
              </w:rPr>
              <w:t>
Өлшем</w:t>
            </w:r>
          </w:p>
          <w:bookmarkEnd w:id="113"/>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8" w:id="114"/>
    <w:p>
      <w:pPr>
        <w:spacing w:after="0"/>
        <w:ind w:left="0"/>
        <w:jc w:val="both"/>
      </w:pPr>
      <w:r>
        <w:rPr>
          <w:rFonts w:ascii="Times New Roman"/>
          <w:b w:val="false"/>
          <w:i w:val="false"/>
          <w:color w:val="000000"/>
          <w:sz w:val="28"/>
        </w:rPr>
        <w:t>
      Бағалау нәтижесі __________________________________________________</w:t>
      </w:r>
    </w:p>
    <w:bookmarkEnd w:id="114"/>
    <w:bookmarkStart w:name="z139" w:id="115"/>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16"/>
          <w:p>
            <w:pPr>
              <w:spacing w:after="20"/>
              <w:ind w:left="20"/>
              <w:jc w:val="both"/>
            </w:pPr>
            <w:r>
              <w:rPr>
                <w:rFonts w:ascii="Times New Roman"/>
                <w:b w:val="false"/>
                <w:i w:val="false"/>
                <w:color w:val="000000"/>
                <w:sz w:val="20"/>
              </w:rPr>
              <w:t>
Қызметші</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17"/>
          <w:p>
            <w:pPr>
              <w:spacing w:after="20"/>
              <w:ind w:left="20"/>
              <w:jc w:val="both"/>
            </w:pPr>
            <w:r>
              <w:rPr>
                <w:rFonts w:ascii="Times New Roman"/>
                <w:b w:val="false"/>
                <w:i w:val="false"/>
                <w:color w:val="000000"/>
                <w:sz w:val="20"/>
              </w:rPr>
              <w:t>
Тікелей басшы</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Қапшағай қалалық мәслихаты аппаратының "Б" корпусы мемлекеттік әкімшілік қызметшілерінің қызметін бағалаудың әдістемесіне 3-қосымша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Құзыреттер бойынша бағалау парағы</w:t>
      </w:r>
    </w:p>
    <w:bookmarkStart w:name="z151" w:id="118"/>
    <w:p>
      <w:pPr>
        <w:spacing w:after="0"/>
        <w:ind w:left="0"/>
        <w:jc w:val="both"/>
      </w:pPr>
      <w:r>
        <w:rPr>
          <w:rFonts w:ascii="Times New Roman"/>
          <w:b w:val="false"/>
          <w:i w:val="false"/>
          <w:color w:val="000000"/>
          <w:sz w:val="28"/>
        </w:rPr>
        <w:t>
      _________________жыл</w:t>
      </w:r>
    </w:p>
    <w:bookmarkEnd w:id="118"/>
    <w:bookmarkStart w:name="z152" w:id="119"/>
    <w:p>
      <w:pPr>
        <w:spacing w:after="0"/>
        <w:ind w:left="0"/>
        <w:jc w:val="both"/>
      </w:pPr>
      <w:r>
        <w:rPr>
          <w:rFonts w:ascii="Times New Roman"/>
          <w:b w:val="false"/>
          <w:i w:val="false"/>
          <w:color w:val="000000"/>
          <w:sz w:val="28"/>
        </w:rPr>
        <w:t>
      (бағаланатын жыл)</w:t>
      </w:r>
    </w:p>
    <w:bookmarkEnd w:id="119"/>
    <w:bookmarkStart w:name="z153" w:id="120"/>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bookmarkEnd w:id="120"/>
    <w:bookmarkStart w:name="z154" w:id="121"/>
    <w:p>
      <w:pPr>
        <w:spacing w:after="0"/>
        <w:ind w:left="0"/>
        <w:jc w:val="both"/>
      </w:pPr>
      <w:r>
        <w:rPr>
          <w:rFonts w:ascii="Times New Roman"/>
          <w:b w:val="false"/>
          <w:i w:val="false"/>
          <w:color w:val="000000"/>
          <w:sz w:val="28"/>
        </w:rPr>
        <w:t>
      ____________________________________________________________________</w:t>
      </w:r>
    </w:p>
    <w:bookmarkEnd w:id="121"/>
    <w:bookmarkStart w:name="z155" w:id="122"/>
    <w:p>
      <w:pPr>
        <w:spacing w:after="0"/>
        <w:ind w:left="0"/>
        <w:jc w:val="both"/>
      </w:pPr>
      <w:r>
        <w:rPr>
          <w:rFonts w:ascii="Times New Roman"/>
          <w:b w:val="false"/>
          <w:i w:val="false"/>
          <w:color w:val="000000"/>
          <w:sz w:val="28"/>
        </w:rPr>
        <w:t>
      Бағаланатын қызметшінің лауазымы: __________________________________</w:t>
      </w:r>
    </w:p>
    <w:bookmarkEnd w:id="122"/>
    <w:bookmarkStart w:name="z156" w:id="123"/>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23"/>
    <w:bookmarkStart w:name="z157" w:id="124"/>
    <w:p>
      <w:pPr>
        <w:spacing w:after="0"/>
        <w:ind w:left="0"/>
        <w:jc w:val="both"/>
      </w:pPr>
      <w:r>
        <w:rPr>
          <w:rFonts w:ascii="Times New Roman"/>
          <w:b w:val="false"/>
          <w:i w:val="false"/>
          <w:color w:val="000000"/>
          <w:sz w:val="28"/>
        </w:rPr>
        <w:t>
      ____________________________________________________________________</w:t>
      </w:r>
    </w:p>
    <w:bookmarkEnd w:id="1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25"/>
          <w:p>
            <w:pPr>
              <w:spacing w:after="20"/>
              <w:ind w:left="20"/>
              <w:jc w:val="both"/>
            </w:pPr>
            <w:r>
              <w:rPr>
                <w:rFonts w:ascii="Times New Roman"/>
                <w:b w:val="false"/>
                <w:i w:val="false"/>
                <w:color w:val="000000"/>
                <w:sz w:val="20"/>
              </w:rPr>
              <w:t xml:space="preserve">
р/с№ </w:t>
            </w:r>
          </w:p>
          <w:bookmarkEnd w:id="1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26"/>
          <w:p>
            <w:pPr>
              <w:spacing w:after="20"/>
              <w:ind w:left="20"/>
              <w:jc w:val="both"/>
            </w:pPr>
            <w:r>
              <w:rPr>
                <w:rFonts w:ascii="Times New Roman"/>
                <w:b w:val="false"/>
                <w:i w:val="false"/>
                <w:color w:val="000000"/>
                <w:sz w:val="20"/>
              </w:rPr>
              <w:t>
1</w:t>
            </w:r>
          </w:p>
          <w:bookmarkEnd w:id="1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27"/>
          <w:p>
            <w:pPr>
              <w:spacing w:after="20"/>
              <w:ind w:left="20"/>
              <w:jc w:val="both"/>
            </w:pPr>
            <w:r>
              <w:rPr>
                <w:rFonts w:ascii="Times New Roman"/>
                <w:b w:val="false"/>
                <w:i w:val="false"/>
                <w:color w:val="000000"/>
                <w:sz w:val="20"/>
              </w:rPr>
              <w:t>
2</w:t>
            </w:r>
          </w:p>
          <w:bookmarkEnd w:id="1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28"/>
          <w:p>
            <w:pPr>
              <w:spacing w:after="20"/>
              <w:ind w:left="20"/>
              <w:jc w:val="both"/>
            </w:pPr>
            <w:r>
              <w:rPr>
                <w:rFonts w:ascii="Times New Roman"/>
                <w:b w:val="false"/>
                <w:i w:val="false"/>
                <w:color w:val="000000"/>
                <w:sz w:val="20"/>
              </w:rPr>
              <w:t>
3</w:t>
            </w:r>
          </w:p>
          <w:bookmarkEnd w:id="1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29"/>
          <w:p>
            <w:pPr>
              <w:spacing w:after="20"/>
              <w:ind w:left="20"/>
              <w:jc w:val="both"/>
            </w:pPr>
            <w:r>
              <w:rPr>
                <w:rFonts w:ascii="Times New Roman"/>
                <w:b w:val="false"/>
                <w:i w:val="false"/>
                <w:color w:val="000000"/>
                <w:sz w:val="20"/>
              </w:rPr>
              <w:t>
4</w:t>
            </w:r>
          </w:p>
          <w:bookmarkEnd w:id="1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30"/>
          <w:p>
            <w:pPr>
              <w:spacing w:after="20"/>
              <w:ind w:left="20"/>
              <w:jc w:val="both"/>
            </w:pPr>
            <w:r>
              <w:rPr>
                <w:rFonts w:ascii="Times New Roman"/>
                <w:b w:val="false"/>
                <w:i w:val="false"/>
                <w:color w:val="000000"/>
                <w:sz w:val="20"/>
              </w:rPr>
              <w:t>
5</w:t>
            </w:r>
          </w:p>
          <w:bookmarkEnd w:id="1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31"/>
          <w:p>
            <w:pPr>
              <w:spacing w:after="20"/>
              <w:ind w:left="20"/>
              <w:jc w:val="both"/>
            </w:pPr>
            <w:r>
              <w:rPr>
                <w:rFonts w:ascii="Times New Roman"/>
                <w:b w:val="false"/>
                <w:i w:val="false"/>
                <w:color w:val="000000"/>
                <w:sz w:val="20"/>
              </w:rPr>
              <w:t>
6</w:t>
            </w:r>
          </w:p>
          <w:bookmarkEnd w:id="1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32"/>
          <w:p>
            <w:pPr>
              <w:spacing w:after="20"/>
              <w:ind w:left="20"/>
              <w:jc w:val="both"/>
            </w:pPr>
            <w:r>
              <w:rPr>
                <w:rFonts w:ascii="Times New Roman"/>
                <w:b w:val="false"/>
                <w:i w:val="false"/>
                <w:color w:val="000000"/>
                <w:sz w:val="20"/>
              </w:rPr>
              <w:t>
7</w:t>
            </w:r>
          </w:p>
          <w:bookmarkEnd w:id="1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33"/>
          <w:p>
            <w:pPr>
              <w:spacing w:after="20"/>
              <w:ind w:left="20"/>
              <w:jc w:val="both"/>
            </w:pPr>
            <w:r>
              <w:rPr>
                <w:rFonts w:ascii="Times New Roman"/>
                <w:b w:val="false"/>
                <w:i w:val="false"/>
                <w:color w:val="000000"/>
                <w:sz w:val="20"/>
              </w:rPr>
              <w:t>
8</w:t>
            </w:r>
          </w:p>
          <w:bookmarkEnd w:id="1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34"/>
          <w:p>
            <w:pPr>
              <w:spacing w:after="20"/>
              <w:ind w:left="20"/>
              <w:jc w:val="both"/>
            </w:pPr>
            <w:r>
              <w:rPr>
                <w:rFonts w:ascii="Times New Roman"/>
                <w:b w:val="false"/>
                <w:i w:val="false"/>
                <w:color w:val="000000"/>
                <w:sz w:val="20"/>
              </w:rPr>
              <w:t>
9</w:t>
            </w:r>
          </w:p>
          <w:bookmarkEnd w:id="1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35"/>
          <w:p>
            <w:pPr>
              <w:spacing w:after="20"/>
              <w:ind w:left="20"/>
              <w:jc w:val="both"/>
            </w:pPr>
            <w:r>
              <w:rPr>
                <w:rFonts w:ascii="Times New Roman"/>
                <w:b w:val="false"/>
                <w:i w:val="false"/>
                <w:color w:val="000000"/>
                <w:sz w:val="20"/>
              </w:rPr>
              <w:t>
10</w:t>
            </w:r>
          </w:p>
          <w:bookmarkEnd w:id="1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36"/>
          <w:p>
            <w:pPr>
              <w:spacing w:after="20"/>
              <w:ind w:left="20"/>
              <w:jc w:val="both"/>
            </w:pPr>
            <w:r>
              <w:rPr>
                <w:rFonts w:ascii="Times New Roman"/>
                <w:b w:val="false"/>
                <w:i w:val="false"/>
                <w:color w:val="000000"/>
                <w:sz w:val="20"/>
              </w:rPr>
              <w:t>
11</w:t>
            </w:r>
          </w:p>
          <w:bookmarkEnd w:id="1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 w:id="137"/>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38"/>
          <w:p>
            <w:pPr>
              <w:spacing w:after="20"/>
              <w:ind w:left="20"/>
              <w:jc w:val="both"/>
            </w:pPr>
            <w:r>
              <w:rPr>
                <w:rFonts w:ascii="Times New Roman"/>
                <w:b w:val="false"/>
                <w:i w:val="false"/>
                <w:color w:val="000000"/>
                <w:sz w:val="20"/>
              </w:rPr>
              <w:t>
Қызметші</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39"/>
          <w:p>
            <w:pPr>
              <w:spacing w:after="20"/>
              <w:ind w:left="20"/>
              <w:jc w:val="both"/>
            </w:pPr>
            <w:r>
              <w:rPr>
                <w:rFonts w:ascii="Times New Roman"/>
                <w:b w:val="false"/>
                <w:i w:val="false"/>
                <w:color w:val="000000"/>
                <w:sz w:val="20"/>
              </w:rPr>
              <w:t>
Тікелей басшы</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Қапшағай қалалық мәслихаты аппаратының "Б" корпусы мемлекеттік әкімшілік қызметшілерінің қызметін бағалаудың әдістемесіне 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0" w:id="140"/>
    <w:p>
      <w:pPr>
        <w:spacing w:after="0"/>
        <w:ind w:left="0"/>
        <w:jc w:val="left"/>
      </w:pPr>
      <w:r>
        <w:rPr>
          <w:rFonts w:ascii="Times New Roman"/>
          <w:b/>
          <w:i w:val="false"/>
          <w:color w:val="000000"/>
        </w:rPr>
        <w:t xml:space="preserve"> Құзыреттердің мінез-құлық индикаторлары</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41"/>
          <w:p>
            <w:pPr>
              <w:spacing w:after="20"/>
              <w:ind w:left="20"/>
              <w:jc w:val="both"/>
            </w:pPr>
            <w:r>
              <w:rPr>
                <w:rFonts w:ascii="Times New Roman"/>
                <w:b w:val="false"/>
                <w:i w:val="false"/>
                <w:color w:val="000000"/>
                <w:sz w:val="20"/>
              </w:rPr>
              <w:t xml:space="preserve">
Құзыреттер атауы </w:t>
            </w:r>
          </w:p>
          <w:bookmarkEnd w:id="1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w:t>
            </w:r>
          </w:p>
          <w:p>
            <w:pPr>
              <w:spacing w:after="20"/>
              <w:ind w:left="20"/>
              <w:jc w:val="both"/>
            </w:pPr>
            <w:r>
              <w:rPr>
                <w:rFonts w:ascii="Times New Roman"/>
                <w:b w:val="false"/>
                <w:i w:val="false"/>
                <w:color w:val="000000"/>
                <w:sz w:val="20"/>
              </w:rPr>
              <w:t xml:space="preserve">
лауазымдар санаты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мінез-құлық индикаторлары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Тиімсіз мінез-құлық </w:t>
            </w:r>
          </w:p>
          <w:p>
            <w:pPr>
              <w:spacing w:after="20"/>
              <w:ind w:left="20"/>
              <w:jc w:val="both"/>
            </w:pPr>
            <w:r>
              <w:rPr>
                <w:rFonts w:ascii="Times New Roman"/>
                <w:b w:val="false"/>
                <w:i w:val="false"/>
                <w:color w:val="000000"/>
                <w:sz w:val="20"/>
              </w:rPr>
              <w:t>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42"/>
          <w:p>
            <w:pPr>
              <w:spacing w:after="20"/>
              <w:ind w:left="20"/>
              <w:jc w:val="both"/>
            </w:pPr>
            <w:r>
              <w:rPr>
                <w:rFonts w:ascii="Times New Roman"/>
                <w:b w:val="false"/>
                <w:i w:val="false"/>
                <w:color w:val="000000"/>
                <w:sz w:val="20"/>
              </w:rPr>
              <w:t>
ҚЫЗМЕТТІК БАСҚАРУ</w:t>
            </w:r>
          </w:p>
          <w:bookmarkEnd w:id="14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Аппарат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Аппарат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Бсымдылығына қарай тапсырмаларды маңыздылығы ретімен қояды;</w:t>
            </w:r>
          </w:p>
          <w:p>
            <w:pPr>
              <w:spacing w:after="20"/>
              <w:ind w:left="20"/>
              <w:jc w:val="both"/>
            </w:pPr>
            <w:r>
              <w:rPr>
                <w:rFonts w:ascii="Times New Roman"/>
                <w:b w:val="false"/>
                <w:i w:val="false"/>
                <w:color w:val="000000"/>
                <w:sz w:val="20"/>
              </w:rPr>
              <w:t>
Басшылыққа сапалы құжаттар дайындайды және енгізеді.;</w:t>
            </w:r>
          </w:p>
          <w:p>
            <w:pPr>
              <w:spacing w:after="20"/>
              <w:ind w:left="20"/>
              <w:jc w:val="both"/>
            </w:pPr>
            <w:r>
              <w:rPr>
                <w:rFonts w:ascii="Times New Roman"/>
                <w:b w:val="false"/>
                <w:i w:val="false"/>
                <w:color w:val="000000"/>
                <w:sz w:val="20"/>
              </w:rPr>
              <w:t xml:space="preserve">
Өлшеулі уақыт жағдайында жұмыс жасай алады; </w:t>
            </w:r>
          </w:p>
          <w:p>
            <w:pPr>
              <w:spacing w:after="20"/>
              <w:ind w:left="20"/>
              <w:jc w:val="both"/>
            </w:pPr>
            <w:r>
              <w:rPr>
                <w:rFonts w:ascii="Times New Roman"/>
                <w:b w:val="false"/>
                <w:i w:val="false"/>
                <w:color w:val="000000"/>
                <w:sz w:val="20"/>
              </w:rPr>
              <w:t xml:space="preserve">
Белгіленген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жүйесіз орындайды;</w:t>
            </w:r>
          </w:p>
          <w:p>
            <w:pPr>
              <w:spacing w:after="20"/>
              <w:ind w:left="20"/>
              <w:jc w:val="both"/>
            </w:pPr>
            <w:r>
              <w:rPr>
                <w:rFonts w:ascii="Times New Roman"/>
                <w:b w:val="false"/>
                <w:i w:val="false"/>
                <w:color w:val="000000"/>
                <w:sz w:val="20"/>
              </w:rPr>
              <w:t>
Сапасыз құжаттар әзірлейді;</w:t>
            </w:r>
          </w:p>
          <w:p>
            <w:pPr>
              <w:spacing w:after="20"/>
              <w:ind w:left="20"/>
              <w:jc w:val="both"/>
            </w:pPr>
            <w:r>
              <w:rPr>
                <w:rFonts w:ascii="Times New Roman"/>
                <w:b w:val="false"/>
                <w:i w:val="false"/>
                <w:color w:val="000000"/>
                <w:sz w:val="20"/>
              </w:rPr>
              <w:t>
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43"/>
          <w:p>
            <w:pPr>
              <w:spacing w:after="20"/>
              <w:ind w:left="20"/>
              <w:jc w:val="both"/>
            </w:pPr>
            <w:r>
              <w:rPr>
                <w:rFonts w:ascii="Times New Roman"/>
                <w:b w:val="false"/>
                <w:i w:val="false"/>
                <w:color w:val="000000"/>
                <w:sz w:val="20"/>
              </w:rPr>
              <w:t xml:space="preserve">
ЫНТЫМАҚТАСТЫҚ </w:t>
            </w:r>
          </w:p>
          <w:bookmarkEnd w:id="1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Аппараттың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
Аппараттың қоғаммен тиімді жұмыс ұйымдастыру бойынша ұсыныс жасамайды;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Бағыныстағы тұлғалардыңнәтижеге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 xml:space="preserve">
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 xml:space="preserve">
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ШЕШІМ ҚАБЫЛДАУ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 қызметін ұйымдастыруда тапсырмаларды дұрыс бөле алады; </w:t>
            </w:r>
          </w:p>
          <w:p>
            <w:pPr>
              <w:spacing w:after="20"/>
              <w:ind w:left="20"/>
              <w:jc w:val="both"/>
            </w:pPr>
            <w:r>
              <w:rPr>
                <w:rFonts w:ascii="Times New Roman"/>
                <w:b w:val="false"/>
                <w:i w:val="false"/>
                <w:color w:val="000000"/>
                <w:sz w:val="20"/>
              </w:rPr>
              <w:t xml:space="preserve">
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 қызметін ұйымдастыруда тапсырмаларды дұрыс бөле алмайды; </w:t>
            </w:r>
          </w:p>
          <w:p>
            <w:pPr>
              <w:spacing w:after="20"/>
              <w:ind w:left="20"/>
              <w:jc w:val="both"/>
            </w:pPr>
            <w:r>
              <w:rPr>
                <w:rFonts w:ascii="Times New Roman"/>
                <w:b w:val="false"/>
                <w:i w:val="false"/>
                <w:color w:val="000000"/>
                <w:sz w:val="20"/>
              </w:rPr>
              <w:t xml:space="preserve">
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алады; </w:t>
            </w:r>
          </w:p>
          <w:p>
            <w:pPr>
              <w:spacing w:after="20"/>
              <w:ind w:left="20"/>
              <w:jc w:val="both"/>
            </w:pPr>
            <w:r>
              <w:rPr>
                <w:rFonts w:ascii="Times New Roman"/>
                <w:b w:val="false"/>
                <w:i w:val="false"/>
                <w:color w:val="000000"/>
                <w:sz w:val="20"/>
              </w:rPr>
              <w:t xml:space="preserve">
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алмайды; </w:t>
            </w:r>
          </w:p>
          <w:p>
            <w:pPr>
              <w:spacing w:after="20"/>
              <w:ind w:left="20"/>
              <w:jc w:val="both"/>
            </w:pPr>
            <w:r>
              <w:rPr>
                <w:rFonts w:ascii="Times New Roman"/>
                <w:b w:val="false"/>
                <w:i w:val="false"/>
                <w:color w:val="000000"/>
                <w:sz w:val="20"/>
              </w:rPr>
              <w:t xml:space="preserve">
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 xml:space="preserve">
Оларды енгізудің жаңа бағыттары мен әдістерін үйренеді; </w:t>
            </w:r>
          </w:p>
          <w:p>
            <w:pPr>
              <w:spacing w:after="20"/>
              <w:ind w:left="20"/>
              <w:jc w:val="both"/>
            </w:pPr>
            <w:r>
              <w:rPr>
                <w:rFonts w:ascii="Times New Roman"/>
                <w:b w:val="false"/>
                <w:i w:val="false"/>
                <w:color w:val="000000"/>
                <w:sz w:val="20"/>
              </w:rPr>
              <w:t xml:space="preserve">
Өзгеріс жағдайларында өзін-өзі бақылайды; </w:t>
            </w:r>
          </w:p>
          <w:p>
            <w:pPr>
              <w:spacing w:after="20"/>
              <w:ind w:left="20"/>
              <w:jc w:val="both"/>
            </w:pPr>
            <w:r>
              <w:rPr>
                <w:rFonts w:ascii="Times New Roman"/>
                <w:b w:val="false"/>
                <w:i w:val="false"/>
                <w:color w:val="000000"/>
                <w:sz w:val="20"/>
              </w:rPr>
              <w:t xml:space="preserve">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r>
              <w:rPr>
                <w:rFonts w:ascii="Times New Roman"/>
                <w:b w:val="false"/>
                <w:i w:val="false"/>
                <w:color w:val="000000"/>
                <w:sz w:val="20"/>
              </w:rPr>
              <w:t>
Жаңа бағыттар мен әдістерді зерттеп оларды енгізбейді;</w:t>
            </w:r>
          </w:p>
          <w:p>
            <w:pPr>
              <w:spacing w:after="20"/>
              <w:ind w:left="20"/>
              <w:jc w:val="both"/>
            </w:pPr>
            <w:r>
              <w:rPr>
                <w:rFonts w:ascii="Times New Roman"/>
                <w:b w:val="false"/>
                <w:i w:val="false"/>
                <w:color w:val="000000"/>
                <w:sz w:val="20"/>
              </w:rPr>
              <w:t>
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p>
            <w:pPr>
              <w:spacing w:after="20"/>
              <w:ind w:left="20"/>
              <w:jc w:val="both"/>
            </w:pP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p>
            <w:pPr>
              <w:spacing w:after="20"/>
              <w:ind w:left="20"/>
              <w:jc w:val="both"/>
            </w:pPr>
            <w:r>
              <w:rPr>
                <w:rFonts w:ascii="Times New Roman"/>
                <w:b w:val="false"/>
                <w:i w:val="false"/>
                <w:color w:val="000000"/>
                <w:sz w:val="20"/>
              </w:rPr>
              <w:t xml:space="preserve">
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p>
          <w:p>
            <w:pPr>
              <w:spacing w:after="20"/>
              <w:ind w:left="20"/>
              <w:jc w:val="both"/>
            </w:pPr>
            <w:r>
              <w:rPr>
                <w:rFonts w:ascii="Times New Roman"/>
                <w:b w:val="false"/>
                <w:i w:val="false"/>
                <w:color w:val="000000"/>
                <w:sz w:val="20"/>
              </w:rPr>
              <w:t>
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p>
          <w:p>
            <w:pPr>
              <w:spacing w:after="20"/>
              <w:ind w:left="20"/>
              <w:jc w:val="both"/>
            </w:pPr>
            <w:r>
              <w:rPr>
                <w:rFonts w:ascii="Times New Roman"/>
                <w:b w:val="false"/>
                <w:i w:val="false"/>
                <w:color w:val="000000"/>
                <w:sz w:val="20"/>
              </w:rPr>
              <w:t>
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Белгіленгенстандарттар мен нормалардың, шектеулер мен тыйымдардыңсақталуынбақылайды; </w:t>
            </w:r>
          </w:p>
          <w:p>
            <w:pPr>
              <w:spacing w:after="20"/>
              <w:ind w:left="20"/>
              <w:jc w:val="both"/>
            </w:pPr>
            <w:r>
              <w:rPr>
                <w:rFonts w:ascii="Times New Roman"/>
                <w:b w:val="false"/>
                <w:i w:val="false"/>
                <w:color w:val="000000"/>
                <w:sz w:val="20"/>
              </w:rPr>
              <w:t xml:space="preserve">
Ұжымныңмүддесінөзмүддесіненжоғарықояды; </w:t>
            </w:r>
          </w:p>
          <w:p>
            <w:pPr>
              <w:spacing w:after="20"/>
              <w:ind w:left="20"/>
              <w:jc w:val="both"/>
            </w:pPr>
            <w:r>
              <w:rPr>
                <w:rFonts w:ascii="Times New Roman"/>
                <w:b w:val="false"/>
                <w:i w:val="false"/>
                <w:color w:val="000000"/>
                <w:sz w:val="20"/>
              </w:rPr>
              <w:t xml:space="preserve">
Жұмыстатабандылықтанытады; </w:t>
            </w:r>
          </w:p>
          <w:p>
            <w:pPr>
              <w:spacing w:after="20"/>
              <w:ind w:left="20"/>
              <w:jc w:val="both"/>
            </w:pPr>
            <w:r>
              <w:rPr>
                <w:rFonts w:ascii="Times New Roman"/>
                <w:b w:val="false"/>
                <w:i w:val="false"/>
                <w:color w:val="000000"/>
                <w:sz w:val="20"/>
              </w:rPr>
              <w:t xml:space="preserve">
Ұжымдағысыйластық пен сенімахуалынқалыптастырады; </w:t>
            </w:r>
          </w:p>
          <w:p>
            <w:pPr>
              <w:spacing w:after="20"/>
              <w:ind w:left="20"/>
              <w:jc w:val="both"/>
            </w:pPr>
            <w:r>
              <w:rPr>
                <w:rFonts w:ascii="Times New Roman"/>
                <w:b w:val="false"/>
                <w:i w:val="false"/>
                <w:color w:val="000000"/>
                <w:sz w:val="20"/>
              </w:rPr>
              <w:t>
Бағыныстылардыңіс-әрекетіндешынайылықжәнеәділеттілікпринциптерінсақтаудықамтамасызетеді;</w:t>
            </w:r>
          </w:p>
          <w:p>
            <w:pPr>
              <w:spacing w:after="20"/>
              <w:ind w:left="20"/>
              <w:jc w:val="both"/>
            </w:pPr>
            <w:r>
              <w:rPr>
                <w:rFonts w:ascii="Times New Roman"/>
                <w:b w:val="false"/>
                <w:i w:val="false"/>
                <w:color w:val="000000"/>
                <w:sz w:val="20"/>
              </w:rPr>
              <w:t>
Риясыздық, әділдік, адалниеттілік, сондай-ақ, жекетұлғаныңнамысы мен абыройынақұрметтанытаотырып, бағыныстыларыүшінәдептімінез-құлықтыңүлгісіболады.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xml:space="preserve">
Жұмыста табандылық танытпайды; </w:t>
            </w: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Белгіленгенәдептілікнормалары мен стандарттарынасүйенеді;</w:t>
            </w:r>
          </w:p>
          <w:p>
            <w:pPr>
              <w:spacing w:after="20"/>
              <w:ind w:left="20"/>
              <w:jc w:val="both"/>
            </w:pPr>
            <w:r>
              <w:rPr>
                <w:rFonts w:ascii="Times New Roman"/>
                <w:b w:val="false"/>
                <w:i w:val="false"/>
                <w:color w:val="000000"/>
                <w:sz w:val="20"/>
              </w:rPr>
              <w:t xml:space="preserve">
Өзініңжұмысынадалорындайды; </w:t>
            </w:r>
          </w:p>
          <w:p>
            <w:pPr>
              <w:spacing w:after="20"/>
              <w:ind w:left="20"/>
              <w:jc w:val="both"/>
            </w:pPr>
            <w:r>
              <w:rPr>
                <w:rFonts w:ascii="Times New Roman"/>
                <w:b w:val="false"/>
                <w:i w:val="false"/>
                <w:color w:val="000000"/>
                <w:sz w:val="20"/>
              </w:rPr>
              <w:t xml:space="preserve">
Өзінадал, қарапайым, әділұстайды, басқаларғасыпайылықжәнебиязылықтанытады.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p>
            <w:pPr>
              <w:spacing w:after="20"/>
              <w:ind w:left="20"/>
              <w:jc w:val="both"/>
            </w:pPr>
            <w:r>
              <w:rPr>
                <w:rFonts w:ascii="Times New Roman"/>
                <w:b w:val="false"/>
                <w:i w:val="false"/>
                <w:color w:val="000000"/>
                <w:sz w:val="20"/>
              </w:rPr>
              <w:t xml:space="preserve">
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менсінбеушілік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Сынғасабырлықпенқарайдыжәненегіздіболғанжағдайда, кемшіліктердіжоюжөніндешараларқабылдайды.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жөніндешараларқабылдайды.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Аппаратқызметінұйымдастырудыжекежауапкершілігінеалады.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Қызметтиімділігінжоғарылатуғабағытталғанинновациялықтәсілдерінжәнешешімдерінендірубойыншаұсыныстардыталдайдыжәнеенгізеді.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Қапшағай қалалық мәслихаты аппаратының "Б" корпусы мемлекеттік әкімшілік қызметшілерінің қызметін бағалаудың әдістемесіне 5-қосымша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"БЕКІТЕМІН"</w:t>
      </w:r>
    </w:p>
    <w:bookmarkStart w:name="z203" w:id="144"/>
    <w:p>
      <w:pPr>
        <w:spacing w:after="0"/>
        <w:ind w:left="0"/>
        <w:jc w:val="both"/>
      </w:pPr>
      <w:r>
        <w:rPr>
          <w:rFonts w:ascii="Times New Roman"/>
          <w:b w:val="false"/>
          <w:i w:val="false"/>
          <w:color w:val="000000"/>
          <w:sz w:val="28"/>
        </w:rPr>
        <w:t>
      Қапшағай қалалық мәслихатының хатшысы</w:t>
      </w:r>
    </w:p>
    <w:bookmarkEnd w:id="144"/>
    <w:bookmarkStart w:name="z204" w:id="145"/>
    <w:p>
      <w:pPr>
        <w:spacing w:after="0"/>
        <w:ind w:left="0"/>
        <w:jc w:val="both"/>
      </w:pPr>
      <w:r>
        <w:rPr>
          <w:rFonts w:ascii="Times New Roman"/>
          <w:b w:val="false"/>
          <w:i w:val="false"/>
          <w:color w:val="000000"/>
          <w:sz w:val="28"/>
        </w:rPr>
        <w:t>
      ________________________________</w:t>
      </w:r>
    </w:p>
    <w:bookmarkEnd w:id="145"/>
    <w:bookmarkStart w:name="z205" w:id="146"/>
    <w:p>
      <w:pPr>
        <w:spacing w:after="0"/>
        <w:ind w:left="0"/>
        <w:jc w:val="both"/>
      </w:pPr>
      <w:r>
        <w:rPr>
          <w:rFonts w:ascii="Times New Roman"/>
          <w:b w:val="false"/>
          <w:i w:val="false"/>
          <w:color w:val="000000"/>
          <w:sz w:val="28"/>
        </w:rPr>
        <w:t>
      (тегі, аты-жөнінің бірінші әріптері)</w:t>
      </w:r>
    </w:p>
    <w:bookmarkEnd w:id="146"/>
    <w:bookmarkStart w:name="z206" w:id="147"/>
    <w:p>
      <w:pPr>
        <w:spacing w:after="0"/>
        <w:ind w:left="0"/>
        <w:jc w:val="both"/>
      </w:pPr>
      <w:r>
        <w:rPr>
          <w:rFonts w:ascii="Times New Roman"/>
          <w:b w:val="false"/>
          <w:i w:val="false"/>
          <w:color w:val="000000"/>
          <w:sz w:val="28"/>
        </w:rPr>
        <w:t>
      күні __________________________</w:t>
      </w:r>
    </w:p>
    <w:bookmarkEnd w:id="147"/>
    <w:bookmarkStart w:name="z207" w:id="148"/>
    <w:p>
      <w:pPr>
        <w:spacing w:after="0"/>
        <w:ind w:left="0"/>
        <w:jc w:val="both"/>
      </w:pPr>
      <w:r>
        <w:rPr>
          <w:rFonts w:ascii="Times New Roman"/>
          <w:b w:val="false"/>
          <w:i w:val="false"/>
          <w:color w:val="000000"/>
          <w:sz w:val="28"/>
        </w:rPr>
        <w:t>
      қолы _________________________</w:t>
      </w:r>
    </w:p>
    <w:bookmarkEnd w:id="14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Бағалау жөніндегі комиссия отырысының хаттамасы</w:t>
      </w:r>
    </w:p>
    <w:bookmarkStart w:name="z209" w:id="149"/>
    <w:p>
      <w:pPr>
        <w:spacing w:after="0"/>
        <w:ind w:left="0"/>
        <w:jc w:val="both"/>
      </w:pPr>
      <w:r>
        <w:rPr>
          <w:rFonts w:ascii="Times New Roman"/>
          <w:b w:val="false"/>
          <w:i w:val="false"/>
          <w:color w:val="000000"/>
          <w:sz w:val="28"/>
        </w:rPr>
        <w:t>
      ____________________________________________________________________</w:t>
      </w:r>
    </w:p>
    <w:bookmarkEnd w:id="149"/>
    <w:bookmarkStart w:name="z210" w:id="150"/>
    <w:p>
      <w:pPr>
        <w:spacing w:after="0"/>
        <w:ind w:left="0"/>
        <w:jc w:val="both"/>
      </w:pPr>
      <w:r>
        <w:rPr>
          <w:rFonts w:ascii="Times New Roman"/>
          <w:b w:val="false"/>
          <w:i w:val="false"/>
          <w:color w:val="000000"/>
          <w:sz w:val="28"/>
        </w:rPr>
        <w:t>
      (мемлекеттік органның атауы)</w:t>
      </w:r>
    </w:p>
    <w:bookmarkEnd w:id="150"/>
    <w:bookmarkStart w:name="z211" w:id="151"/>
    <w:p>
      <w:pPr>
        <w:spacing w:after="0"/>
        <w:ind w:left="0"/>
        <w:jc w:val="both"/>
      </w:pPr>
      <w:r>
        <w:rPr>
          <w:rFonts w:ascii="Times New Roman"/>
          <w:b w:val="false"/>
          <w:i w:val="false"/>
          <w:color w:val="000000"/>
          <w:sz w:val="28"/>
        </w:rPr>
        <w:t>
      ____________________________________________________________________</w:t>
      </w:r>
    </w:p>
    <w:bookmarkEnd w:id="151"/>
    <w:bookmarkStart w:name="z212" w:id="152"/>
    <w:p>
      <w:pPr>
        <w:spacing w:after="0"/>
        <w:ind w:left="0"/>
        <w:jc w:val="both"/>
      </w:pPr>
      <w:r>
        <w:rPr>
          <w:rFonts w:ascii="Times New Roman"/>
          <w:b w:val="false"/>
          <w:i w:val="false"/>
          <w:color w:val="000000"/>
          <w:sz w:val="28"/>
        </w:rPr>
        <w:t>
      (бағалау мерзіміжыл)</w:t>
      </w:r>
    </w:p>
    <w:bookmarkEnd w:id="152"/>
    <w:bookmarkStart w:name="z213" w:id="153"/>
    <w:p>
      <w:pPr>
        <w:spacing w:after="0"/>
        <w:ind w:left="0"/>
        <w:jc w:val="both"/>
      </w:pPr>
      <w:r>
        <w:rPr>
          <w:rFonts w:ascii="Times New Roman"/>
          <w:b w:val="false"/>
          <w:i w:val="false"/>
          <w:color w:val="000000"/>
          <w:sz w:val="28"/>
        </w:rPr>
        <w:t>
      Бағалау нәтижелері</w:t>
      </w:r>
    </w:p>
    <w:bookmarkEnd w:id="15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54"/>
          <w:p>
            <w:pPr>
              <w:spacing w:after="20"/>
              <w:ind w:left="20"/>
              <w:jc w:val="both"/>
            </w:pPr>
            <w:r>
              <w:rPr>
                <w:rFonts w:ascii="Times New Roman"/>
                <w:b w:val="false"/>
                <w:i w:val="false"/>
                <w:color w:val="000000"/>
                <w:sz w:val="20"/>
              </w:rPr>
              <w:t xml:space="preserve">
р/с № </w:t>
            </w:r>
          </w:p>
          <w:bookmarkEnd w:id="1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Бағалаунәтижелерітуралымәлімет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55"/>
          <w:p>
            <w:pPr>
              <w:spacing w:after="20"/>
              <w:ind w:left="20"/>
              <w:jc w:val="both"/>
            </w:pPr>
            <w:r>
              <w:rPr>
                <w:rFonts w:ascii="Times New Roman"/>
                <w:b w:val="false"/>
                <w:i w:val="false"/>
                <w:color w:val="000000"/>
                <w:sz w:val="20"/>
              </w:rPr>
              <w:t>
1.</w:t>
            </w:r>
          </w:p>
          <w:bookmarkEnd w:id="1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56"/>
          <w:p>
            <w:pPr>
              <w:spacing w:after="20"/>
              <w:ind w:left="20"/>
              <w:jc w:val="both"/>
            </w:pPr>
            <w:r>
              <w:rPr>
                <w:rFonts w:ascii="Times New Roman"/>
                <w:b w:val="false"/>
                <w:i w:val="false"/>
                <w:color w:val="000000"/>
                <w:sz w:val="20"/>
              </w:rPr>
              <w:t>
2.</w:t>
            </w:r>
          </w:p>
          <w:bookmarkEnd w:id="1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57"/>
          <w:p>
            <w:pPr>
              <w:spacing w:after="20"/>
              <w:ind w:left="20"/>
              <w:jc w:val="both"/>
            </w:pPr>
            <w:r>
              <w:rPr>
                <w:rFonts w:ascii="Times New Roman"/>
                <w:b w:val="false"/>
                <w:i w:val="false"/>
                <w:color w:val="000000"/>
                <w:sz w:val="20"/>
              </w:rPr>
              <w:t>
...</w:t>
            </w:r>
          </w:p>
          <w:bookmarkEnd w:id="1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8" w:id="158"/>
    <w:p>
      <w:pPr>
        <w:spacing w:after="0"/>
        <w:ind w:left="0"/>
        <w:jc w:val="both"/>
      </w:pPr>
      <w:r>
        <w:rPr>
          <w:rFonts w:ascii="Times New Roman"/>
          <w:b w:val="false"/>
          <w:i w:val="false"/>
          <w:color w:val="000000"/>
          <w:sz w:val="28"/>
        </w:rPr>
        <w:t>
      Комиссия қорытындысы:</w:t>
      </w:r>
    </w:p>
    <w:bookmarkEnd w:id="158"/>
    <w:bookmarkStart w:name="z219" w:id="159"/>
    <w:p>
      <w:pPr>
        <w:spacing w:after="0"/>
        <w:ind w:left="0"/>
        <w:jc w:val="both"/>
      </w:pPr>
      <w:r>
        <w:rPr>
          <w:rFonts w:ascii="Times New Roman"/>
          <w:b w:val="false"/>
          <w:i w:val="false"/>
          <w:color w:val="000000"/>
          <w:sz w:val="28"/>
        </w:rPr>
        <w:t>
      ____________________________________________________________________</w:t>
      </w:r>
    </w:p>
    <w:bookmarkEnd w:id="159"/>
    <w:bookmarkStart w:name="z220" w:id="160"/>
    <w:p>
      <w:pPr>
        <w:spacing w:after="0"/>
        <w:ind w:left="0"/>
        <w:jc w:val="both"/>
      </w:pPr>
      <w:r>
        <w:rPr>
          <w:rFonts w:ascii="Times New Roman"/>
          <w:b w:val="false"/>
          <w:i w:val="false"/>
          <w:color w:val="000000"/>
          <w:sz w:val="28"/>
        </w:rPr>
        <w:t>
      Тексерілді:</w:t>
      </w:r>
    </w:p>
    <w:bookmarkEnd w:id="160"/>
    <w:bookmarkStart w:name="z221" w:id="161"/>
    <w:p>
      <w:pPr>
        <w:spacing w:after="0"/>
        <w:ind w:left="0"/>
        <w:jc w:val="both"/>
      </w:pPr>
      <w:r>
        <w:rPr>
          <w:rFonts w:ascii="Times New Roman"/>
          <w:b w:val="false"/>
          <w:i w:val="false"/>
          <w:color w:val="000000"/>
          <w:sz w:val="28"/>
        </w:rPr>
        <w:t>
      Комиссияның хатшысы: ___________________________ Күні: _____________</w:t>
      </w:r>
    </w:p>
    <w:bookmarkEnd w:id="161"/>
    <w:bookmarkStart w:name="z222" w:id="162"/>
    <w:p>
      <w:pPr>
        <w:spacing w:after="0"/>
        <w:ind w:left="0"/>
        <w:jc w:val="both"/>
      </w:pPr>
      <w:r>
        <w:rPr>
          <w:rFonts w:ascii="Times New Roman"/>
          <w:b w:val="false"/>
          <w:i w:val="false"/>
          <w:color w:val="000000"/>
          <w:sz w:val="28"/>
        </w:rPr>
        <w:t>
      (тегі, аты-жөні, қолы)</w:t>
      </w:r>
    </w:p>
    <w:bookmarkEnd w:id="162"/>
    <w:bookmarkStart w:name="z223" w:id="163"/>
    <w:p>
      <w:pPr>
        <w:spacing w:after="0"/>
        <w:ind w:left="0"/>
        <w:jc w:val="both"/>
      </w:pPr>
      <w:r>
        <w:rPr>
          <w:rFonts w:ascii="Times New Roman"/>
          <w:b w:val="false"/>
          <w:i w:val="false"/>
          <w:color w:val="000000"/>
          <w:sz w:val="28"/>
        </w:rPr>
        <w:t>
      Комиссияның төрағасы: ____________________________ Күні: ____________</w:t>
      </w:r>
    </w:p>
    <w:bookmarkEnd w:id="163"/>
    <w:bookmarkStart w:name="z224" w:id="164"/>
    <w:p>
      <w:pPr>
        <w:spacing w:after="0"/>
        <w:ind w:left="0"/>
        <w:jc w:val="both"/>
      </w:pPr>
      <w:r>
        <w:rPr>
          <w:rFonts w:ascii="Times New Roman"/>
          <w:b w:val="false"/>
          <w:i w:val="false"/>
          <w:color w:val="000000"/>
          <w:sz w:val="28"/>
        </w:rPr>
        <w:t>
      (тегі, аты-жөні, қолы)</w:t>
      </w:r>
    </w:p>
    <w:bookmarkEnd w:id="164"/>
    <w:bookmarkStart w:name="z225" w:id="165"/>
    <w:p>
      <w:pPr>
        <w:spacing w:after="0"/>
        <w:ind w:left="0"/>
        <w:jc w:val="both"/>
      </w:pPr>
      <w:r>
        <w:rPr>
          <w:rFonts w:ascii="Times New Roman"/>
          <w:b w:val="false"/>
          <w:i w:val="false"/>
          <w:color w:val="000000"/>
          <w:sz w:val="28"/>
        </w:rPr>
        <w:t>
      Комиссияның мүшесі: _____________________________ Күні: _____________</w:t>
      </w:r>
    </w:p>
    <w:bookmarkEnd w:id="165"/>
    <w:bookmarkStart w:name="z226" w:id="166"/>
    <w:p>
      <w:pPr>
        <w:spacing w:after="0"/>
        <w:ind w:left="0"/>
        <w:jc w:val="both"/>
      </w:pPr>
      <w:r>
        <w:rPr>
          <w:rFonts w:ascii="Times New Roman"/>
          <w:b w:val="false"/>
          <w:i w:val="false"/>
          <w:color w:val="000000"/>
          <w:sz w:val="28"/>
        </w:rPr>
        <w:t>
      (тегі, аты-жөні, қолы)</w:t>
      </w:r>
    </w:p>
    <w:bookmarkEnd w:id="1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