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283f" w14:textId="5e42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26 маусымдағы № 36-161 шешімі. Алматы облысы Әділет департаментінде 2018 жылы 11 шілдеде № 4766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кейбір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"Қапшағай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13 қазандағы № 11-40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қарашасында Қазақстан Республикасы Нормативтік құқықтық актілердің эталондық бақылау банкінде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"Қапшағай қаласы бойынша бірыңғай тіркелген салық мөлшерлемелерін белгілеу туралы" 2016 жылғы 30 қарашадағы №14-48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16 қаңтарында Қазақстан Республикасы Нормативтік құқықтық актілердің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Қапшағай қалалық мәслихатының аппарат басшысы Айтова Мейрамгуль Казбековнаға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Ефименко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