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118e" w14:textId="21b1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қалалық мәслихатының 2017 жылғы 25 желтоқсандағы "Қапшағай қаласының ауылдық округтерінің 2018-2020 жылдарға арналған бюджеттері туралы" № 30-132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2018 жылғы 8 тамыздағы № 39-168 шешімі. Алматы облысы Әділет департаментінде 2018 жылы 29 тамызда № 4806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ауылдық округтерінің 2018-2020 жылдарға арналған бюджеттері туралы" 2017 жылғы 25 желтоқсандағы № 30-132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Заречный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31676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19090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12586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5220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субвенциалар 7366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31676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алу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Шеңгелді ауылдық округінің бюджеті тиісінше осы шешімнің 4, 5 және 6-қосымшаларына сәйкес, оның ішінде 2018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33565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25825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7740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7740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33565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даму, бюджет, өндіріс, шағын және орта кәсіпкерлікті дамыту жөніндегі" тұрақты комиссиясына жүктелсін.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2018 жылғы "8" тамыз "Қапшағай қалалық мәслихатының 2017 жылғы 25 желтоқсандағы "Қапшағай қаласының ауылдық округтерінің 2018-2020 жылдарға арналған бюджеттері туралы" № 30-132 шешіміне өзгерістер енгізу туралы" № 39-168 шешіміне 1-қосымша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30-132 шешіміне 1-қосымша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402"/>
        <w:gridCol w:w="402"/>
        <w:gridCol w:w="403"/>
        <w:gridCol w:w="7938"/>
        <w:gridCol w:w="1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"/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2018 жылғы 8 тамыздағы "Қапшағай қаласының ауылдық округтерінің 2018-2020 жылдарға арналған бюджеттері туралы" 2017 жылғы 25 желтоқсандағы № 30-132 шешіміне өзгерістер енгізу туралы" № 39-168 шешіміне қосымша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30-132 шешіміне 4-қосымша</w:t>
            </w:r>
          </w:p>
        </w:tc>
      </w:tr>
    </w:tbl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Шеңгелді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402"/>
        <w:gridCol w:w="402"/>
        <w:gridCol w:w="403"/>
        <w:gridCol w:w="7938"/>
        <w:gridCol w:w="1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7"/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8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