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4eb" w14:textId="bb3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27 желтоқсандағы № 44-180 шешімі. Алматы облысы Әділет департаментінде 2019 жылы 16 қаңтарда № 5003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9 985 541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3 238 112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211 198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6 515 381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2 846 426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1 130 460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2 538 495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10 389 034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131 488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146 638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Қапшағай қалалық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 бюджетінде қала бюджетінен ауылдық округтердің бюджеттеріне берілетін бюджеттік субвенциялар көлемдері 8170 мың теңге сомасында көзделсін, оның ішінде: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Заречный ауылдық округіне 7762 мың теңге;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Шенгелді ауылдық округіне 408 мың теңге.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Қапшағай қаласы әкімдігінің 2019 жылға арналған резерві 24 214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Қапшағай қалалық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қала бюджетінде ауылдық округтердің бюджеттеріне берілетін ағымдағы нысаналы трансферттер көзделгені ескерілісін, оның ішінде: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 бағдарламасы шеңберінде өңірлерді экономикалық дамытуға жәрдемдесу бойынша шараларды іске асыруға;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Қапшағай қаласы әкімдігінің қаулысы негізінде айқындалады.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қала бюджетінің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Қапшағай қалалық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61-218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422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3 061 577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-131 488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517"/>
        <w:gridCol w:w="977"/>
        <w:gridCol w:w="4235"/>
        <w:gridCol w:w="4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2-қосымша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723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7463175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4553933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555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4882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723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8601755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59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555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749"/>
        <w:gridCol w:w="1127"/>
        <w:gridCol w:w="4882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шешіміне 4-қосымша</w:t>
            </w:r>
          </w:p>
        </w:tc>
      </w:tr>
    </w:tbl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бюджетінің атқару процесінде секвестрлеуге жатпайтын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