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369d" w14:textId="1d43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2018 жылғы 24 сәуірдегі № 25-162 шешімі. Алматы облысы Әділет департаментінде 2018 жылы 5 мамырда № 4681 болып тіркелді. Күші жойылды - Алматы облысы Текелі қалалық мәслихатының 2018 жылғы 11 желтоқсандағы № 31-192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Текелі қалалық мәслихатының 11.12.2018 </w:t>
      </w:r>
      <w:r>
        <w:rPr>
          <w:rFonts w:ascii="Times New Roman"/>
          <w:b w:val="false"/>
          <w:i w:val="false"/>
          <w:color w:val="ff0000"/>
          <w:sz w:val="28"/>
        </w:rPr>
        <w:t>№ 31-192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Текелі қалалық мәслихаты ШЕШІМ ҚАБЫЛДАДЫ:</w:t>
      </w:r>
    </w:p>
    <w:bookmarkStart w:name="z8" w:id="1"/>
    <w:p>
      <w:pPr>
        <w:spacing w:after="0"/>
        <w:ind w:left="0"/>
        <w:jc w:val="both"/>
      </w:pPr>
      <w:r>
        <w:rPr>
          <w:rFonts w:ascii="Times New Roman"/>
          <w:b w:val="false"/>
          <w:i w:val="false"/>
          <w:color w:val="000000"/>
          <w:sz w:val="28"/>
        </w:rPr>
        <w:t xml:space="preserve">
      1. Текелі қаласы бойынша 2018-2019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қалалық мәслихаттың "Бюджет және экономика мәселесі бойынша"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Нестеров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мәслихатының 2018 жылғы 24 сәуірдегі № 25-162 шешіміне қосымша</w:t>
            </w:r>
          </w:p>
        </w:tc>
      </w:tr>
    </w:tbl>
    <w:bookmarkStart w:name="z16" w:id="4"/>
    <w:p>
      <w:pPr>
        <w:spacing w:after="0"/>
        <w:ind w:left="0"/>
        <w:jc w:val="left"/>
      </w:pPr>
      <w:r>
        <w:rPr>
          <w:rFonts w:ascii="Times New Roman"/>
          <w:b/>
          <w:i w:val="false"/>
          <w:color w:val="000000"/>
        </w:rPr>
        <w:t xml:space="preserve"> Текелі қаласы бойынша 2018-2019 жылдарға арналған жайылымдарды басқару және оларды пайдалану жөніндегі жоспар</w:t>
      </w:r>
    </w:p>
    <w:bookmarkEnd w:id="4"/>
    <w:bookmarkStart w:name="z17" w:id="5"/>
    <w:p>
      <w:pPr>
        <w:spacing w:after="0"/>
        <w:ind w:left="0"/>
        <w:jc w:val="both"/>
      </w:pPr>
      <w:r>
        <w:rPr>
          <w:rFonts w:ascii="Times New Roman"/>
          <w:b w:val="false"/>
          <w:i w:val="false"/>
          <w:color w:val="000000"/>
          <w:sz w:val="28"/>
        </w:rPr>
        <w:t xml:space="preserve">
      Текелі қаласы бойынша 2018-2019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 түсетін жүктеменің шекті рұқсат етілетін нормасын бекіту туралы" 2015 жылғы 14 сәуірдегі </w:t>
      </w:r>
      <w:r>
        <w:rPr>
          <w:rFonts w:ascii="Times New Roman"/>
          <w:b w:val="false"/>
          <w:i w:val="false"/>
          <w:color w:val="000000"/>
          <w:sz w:val="28"/>
        </w:rPr>
        <w:t>№ 3-3/332</w:t>
      </w:r>
      <w:r>
        <w:rPr>
          <w:rFonts w:ascii="Times New Roman"/>
          <w:b w:val="false"/>
          <w:i w:val="false"/>
          <w:color w:val="000000"/>
          <w:sz w:val="28"/>
        </w:rPr>
        <w:t xml:space="preserve"> Қазақстан Республикасы Ауыл шаруашылығы министрінің (Нормативтік құқықтық актілерді мемлекеттік тіркеу тізілімінде №11064 тіркелген) бұйрығына сәйкес әзірленді.</w:t>
      </w:r>
    </w:p>
    <w:bookmarkEnd w:id="5"/>
    <w:bookmarkStart w:name="z18" w:id="6"/>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 тозу процестерін болғызбау мақсатында қабылданады.</w:t>
      </w:r>
    </w:p>
    <w:bookmarkEnd w:id="6"/>
    <w:bookmarkStart w:name="z19" w:id="7"/>
    <w:p>
      <w:pPr>
        <w:spacing w:after="0"/>
        <w:ind w:left="0"/>
        <w:jc w:val="both"/>
      </w:pPr>
      <w:r>
        <w:rPr>
          <w:rFonts w:ascii="Times New Roman"/>
          <w:b w:val="false"/>
          <w:i w:val="false"/>
          <w:color w:val="000000"/>
          <w:sz w:val="28"/>
        </w:rPr>
        <w:t>
      Жоспар:</w:t>
      </w:r>
    </w:p>
    <w:bookmarkEnd w:id="7"/>
    <w:bookmarkStart w:name="z20"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пайдалынушылар бөлінісінде әкімшілік-аумақтық бірлік аумағында жайылымдардың орналасу схемасын (картасы);</w:t>
      </w:r>
    </w:p>
    <w:bookmarkEnd w:id="8"/>
    <w:bookmarkStart w:name="z21"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жайылым айналымдарының қолайлы схемаларын;</w:t>
      </w:r>
    </w:p>
    <w:bookmarkEnd w:id="9"/>
    <w:bookmarkStart w:name="z22"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обьектілері белгіленген картасын;</w:t>
      </w:r>
    </w:p>
    <w:bookmarkEnd w:id="10"/>
    <w:bookmarkStart w:name="z23"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1"/>
    <w:bookmarkStart w:name="z24"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9-қосымшасына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2"/>
    <w:bookmarkStart w:name="z25" w:id="13"/>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обьектілер туралы мәліметтер, иелерін-жайылым пайдалынушылрды,жеке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үйірлердің,отарлардың, табындардың саны туралы деректер, шалғайдағы жайылымдарда жаю аридтік жайылымдардаауыл шаруашылығы жануарларын жаю ерекшіліктері,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3"/>
    <w:bookmarkStart w:name="z26" w:id="14"/>
    <w:p>
      <w:pPr>
        <w:spacing w:after="0"/>
        <w:ind w:left="0"/>
        <w:jc w:val="both"/>
      </w:pPr>
      <w:r>
        <w:rPr>
          <w:rFonts w:ascii="Times New Roman"/>
          <w:b w:val="false"/>
          <w:i w:val="false"/>
          <w:color w:val="000000"/>
          <w:sz w:val="28"/>
        </w:rPr>
        <w:t>
      Әкімшілік-аумақтық бөлініс бойынша Текелі қаласында 1 ауылдық округ бар.</w:t>
      </w:r>
    </w:p>
    <w:bookmarkEnd w:id="14"/>
    <w:bookmarkStart w:name="z27" w:id="15"/>
    <w:p>
      <w:pPr>
        <w:spacing w:after="0"/>
        <w:ind w:left="0"/>
        <w:jc w:val="both"/>
      </w:pPr>
      <w:r>
        <w:rPr>
          <w:rFonts w:ascii="Times New Roman"/>
          <w:b w:val="false"/>
          <w:i w:val="false"/>
          <w:color w:val="000000"/>
          <w:sz w:val="28"/>
        </w:rPr>
        <w:t>
      Текелі қаласының жалпы көлемі - 7008 гектар, оның ішінде жайылымдық жерлер-1665 гектар.</w:t>
      </w:r>
    </w:p>
    <w:bookmarkEnd w:id="15"/>
    <w:bookmarkStart w:name="z28" w:id="16"/>
    <w:p>
      <w:pPr>
        <w:spacing w:after="0"/>
        <w:ind w:left="0"/>
        <w:jc w:val="both"/>
      </w:pPr>
      <w:r>
        <w:rPr>
          <w:rFonts w:ascii="Times New Roman"/>
          <w:b w:val="false"/>
          <w:i w:val="false"/>
          <w:color w:val="000000"/>
          <w:sz w:val="28"/>
        </w:rPr>
        <w:t>
      Санаттар бойынша жерлер бөлінісі:</w:t>
      </w:r>
    </w:p>
    <w:bookmarkEnd w:id="16"/>
    <w:bookmarkStart w:name="z29" w:id="17"/>
    <w:p>
      <w:pPr>
        <w:spacing w:after="0"/>
        <w:ind w:left="0"/>
        <w:jc w:val="both"/>
      </w:pPr>
      <w:r>
        <w:rPr>
          <w:rFonts w:ascii="Times New Roman"/>
          <w:b w:val="false"/>
          <w:i w:val="false"/>
          <w:color w:val="000000"/>
          <w:sz w:val="28"/>
        </w:rPr>
        <w:t>
      ауыл шаруашылығы мақсатындағы жерлер – 2460 гектар;</w:t>
      </w:r>
    </w:p>
    <w:bookmarkEnd w:id="17"/>
    <w:bookmarkStart w:name="z30" w:id="18"/>
    <w:p>
      <w:pPr>
        <w:spacing w:after="0"/>
        <w:ind w:left="0"/>
        <w:jc w:val="both"/>
      </w:pPr>
      <w:r>
        <w:rPr>
          <w:rFonts w:ascii="Times New Roman"/>
          <w:b w:val="false"/>
          <w:i w:val="false"/>
          <w:color w:val="000000"/>
          <w:sz w:val="28"/>
        </w:rPr>
        <w:t>
      елді мекен жерлері – 3497 гектар;</w:t>
      </w:r>
    </w:p>
    <w:bookmarkEnd w:id="18"/>
    <w:bookmarkStart w:name="z31" w:id="19"/>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жерлер және ауыл шаруашылығына арналмаған өзге де жерлер – 582 гектар;</w:t>
      </w:r>
    </w:p>
    <w:bookmarkEnd w:id="19"/>
    <w:bookmarkStart w:name="z32" w:id="20"/>
    <w:p>
      <w:pPr>
        <w:spacing w:after="0"/>
        <w:ind w:left="0"/>
        <w:jc w:val="both"/>
      </w:pPr>
      <w:r>
        <w:rPr>
          <w:rFonts w:ascii="Times New Roman"/>
          <w:b w:val="false"/>
          <w:i w:val="false"/>
          <w:color w:val="000000"/>
          <w:sz w:val="28"/>
        </w:rPr>
        <w:t>
      орман қорының жерлері -173 гектар.</w:t>
      </w:r>
    </w:p>
    <w:bookmarkEnd w:id="20"/>
    <w:bookmarkStart w:name="z33" w:id="21"/>
    <w:p>
      <w:pPr>
        <w:spacing w:after="0"/>
        <w:ind w:left="0"/>
        <w:jc w:val="both"/>
      </w:pPr>
      <w:r>
        <w:rPr>
          <w:rFonts w:ascii="Times New Roman"/>
          <w:b w:val="false"/>
          <w:i w:val="false"/>
          <w:color w:val="000000"/>
          <w:sz w:val="28"/>
        </w:rPr>
        <w:t>
      Қаланың климаты: суық қалыпты, қаңтардағы орташа температура - 11,3° C. Бұл жыл ішінде ең төменгі орташа температура. Жыл бойы жауын-шашынның айтарлықтай көлемі төмендейді, жылына шамамен 384 мм жауын-шашын болады. Жылдың ең жылы айы – шілде орташа температура- 20,9° C құрайды.</w:t>
      </w:r>
    </w:p>
    <w:bookmarkEnd w:id="21"/>
    <w:bookmarkStart w:name="z34" w:id="22"/>
    <w:p>
      <w:pPr>
        <w:spacing w:after="0"/>
        <w:ind w:left="0"/>
        <w:jc w:val="both"/>
      </w:pPr>
      <w:r>
        <w:rPr>
          <w:rFonts w:ascii="Times New Roman"/>
          <w:b w:val="false"/>
          <w:i w:val="false"/>
          <w:color w:val="000000"/>
          <w:sz w:val="28"/>
        </w:rPr>
        <w:t>
      Қаланың өсімдік жамылғысы әртүрлі, шамамен қоса алғанда 223 түрлері. Олардың ішінде ең көп тараған түрі дәнді дақылдар.</w:t>
      </w:r>
    </w:p>
    <w:bookmarkEnd w:id="22"/>
    <w:bookmarkStart w:name="z35" w:id="23"/>
    <w:p>
      <w:pPr>
        <w:spacing w:after="0"/>
        <w:ind w:left="0"/>
        <w:jc w:val="both"/>
      </w:pPr>
      <w:r>
        <w:rPr>
          <w:rFonts w:ascii="Times New Roman"/>
          <w:b w:val="false"/>
          <w:i w:val="false"/>
          <w:color w:val="000000"/>
          <w:sz w:val="28"/>
        </w:rPr>
        <w:t>
      Қалада 1 мал дәрігерлік пункті, 2 мүйізді ірі қара малды қолдан ұрықтандыру пункті және 2 қарапайым мал көмінділері бар.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2018-2019 жылдарға арналған жайылымдарды басқару және оларды пайдалану жөніндегі Жоспарына 1 қосымша</w:t>
            </w:r>
          </w:p>
        </w:tc>
      </w:tr>
    </w:tbl>
    <w:bookmarkStart w:name="z37" w:id="24"/>
    <w:p>
      <w:pPr>
        <w:spacing w:after="0"/>
        <w:ind w:left="0"/>
        <w:jc w:val="left"/>
      </w:pPr>
      <w:r>
        <w:rPr>
          <w:rFonts w:ascii="Times New Roman"/>
          <w:b/>
          <w:i w:val="false"/>
          <w:color w:val="000000"/>
        </w:rPr>
        <w:t xml:space="preserve"> Құқық белгілейтін құжаттар негізінде жер санаттары, жер учаскелерін меншік иелері және жер пайдаланушылар бөлінісінде жайылымдардың орналасу схемасы (картасы)</w:t>
      </w:r>
    </w:p>
    <w:bookmarkEnd w:id="24"/>
    <w:bookmarkStart w:name="z38"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2018-2019 жылдарға арналған жайылымдарды басқару және оларды пайдалану жөніндегі Жоспарына 2 қосымша</w:t>
            </w:r>
          </w:p>
        </w:tc>
      </w:tr>
    </w:tbl>
    <w:bookmarkStart w:name="z40" w:id="26"/>
    <w:p>
      <w:pPr>
        <w:spacing w:after="0"/>
        <w:ind w:left="0"/>
        <w:jc w:val="left"/>
      </w:pPr>
      <w:r>
        <w:rPr>
          <w:rFonts w:ascii="Times New Roman"/>
          <w:b/>
          <w:i w:val="false"/>
          <w:color w:val="000000"/>
        </w:rPr>
        <w:t xml:space="preserve"> Құқық белгілейтін құжаттар негізінде жер санаттары, жер учаскелерін меншік иелері және жер пайдаланушылар бөлінісінде жайылымдардың орналасу схемасы (картасы)</w:t>
      </w:r>
    </w:p>
    <w:bookmarkEnd w:id="26"/>
    <w:bookmarkStart w:name="z41"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4422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2018-2019 жылдарға арналған жайылымдарды басқару және оларды пайдалану жөніндегі Жоспарына 3 қосымша</w:t>
            </w:r>
          </w:p>
        </w:tc>
      </w:tr>
    </w:tbl>
    <w:bookmarkStart w:name="z43" w:id="28"/>
    <w:p>
      <w:pPr>
        <w:spacing w:after="0"/>
        <w:ind w:left="0"/>
        <w:jc w:val="left"/>
      </w:pPr>
      <w:r>
        <w:rPr>
          <w:rFonts w:ascii="Times New Roman"/>
          <w:b/>
          <w:i w:val="false"/>
          <w:color w:val="000000"/>
        </w:rPr>
        <w:t xml:space="preserve"> Жайылым айналымдарының схемалары</w:t>
      </w:r>
    </w:p>
    <w:bookmarkEnd w:id="28"/>
    <w:bookmarkStart w:name="z44"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2018-2019 жылдарға арналған жайылымдарды басқару және оларды пайдалану жөніндегі Жоспарына 4 қосымша</w:t>
            </w:r>
          </w:p>
        </w:tc>
      </w:tr>
    </w:tbl>
    <w:bookmarkStart w:name="z46" w:id="30"/>
    <w:p>
      <w:pPr>
        <w:spacing w:after="0"/>
        <w:ind w:left="0"/>
        <w:jc w:val="left"/>
      </w:pPr>
      <w:r>
        <w:rPr>
          <w:rFonts w:ascii="Times New Roman"/>
          <w:b/>
          <w:i w:val="false"/>
          <w:color w:val="000000"/>
        </w:rPr>
        <w:t xml:space="preserve"> Жайылым айналымдарының схемалары</w:t>
      </w:r>
    </w:p>
    <w:bookmarkEnd w:id="30"/>
    <w:bookmarkStart w:name="z4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57912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912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2018-2019 жылдарға арналған жайылымдарды басқару және оларды пайдалану жөніндегі Жоспарына 5 қосымша</w:t>
            </w:r>
          </w:p>
        </w:tc>
      </w:tr>
    </w:tbl>
    <w:bookmarkStart w:name="z49" w:id="32"/>
    <w:p>
      <w:pPr>
        <w:spacing w:after="0"/>
        <w:ind w:left="0"/>
        <w:jc w:val="left"/>
      </w:pPr>
      <w:r>
        <w:rPr>
          <w:rFonts w:ascii="Times New Roman"/>
          <w:b/>
          <w:i w:val="false"/>
          <w:color w:val="000000"/>
        </w:rPr>
        <w:t xml:space="preserve"> Жайылым, оның ішінде маусымдық жайылымдардың сыртқы және ішкі шекаралар мен алаңдары, жайылымдық инфрақұрылым объектілері белгіленген картасы</w:t>
      </w:r>
    </w:p>
    <w:bookmarkEnd w:id="32"/>
    <w:bookmarkStart w:name="z50"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2018-2019 жылдарға арналған жайылымдарды басқару және оларды пайдалану жөніндегі Жоспарына 6 қосымша</w:t>
            </w:r>
          </w:p>
        </w:tc>
      </w:tr>
    </w:tbl>
    <w:bookmarkStart w:name="z52" w:id="34"/>
    <w:p>
      <w:pPr>
        <w:spacing w:after="0"/>
        <w:ind w:left="0"/>
        <w:jc w:val="left"/>
      </w:pPr>
      <w:r>
        <w:rPr>
          <w:rFonts w:ascii="Times New Roman"/>
          <w:b/>
          <w:i w:val="false"/>
          <w:color w:val="000000"/>
        </w:rPr>
        <w:t xml:space="preserve"> Жайылым, оның ішінде маусымдық жайылымдардың сыртқы және ішкі шекаралар мен алаңдары, жайылымдық инфрақұрылым объектілері белгіленген картасы</w:t>
      </w:r>
    </w:p>
    <w:bookmarkEnd w:id="34"/>
    <w:bookmarkStart w:name="z5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2018-2019 жылдарға арналған жайылымдарды басқару және оларды пайдалану жөніндегі Жоспарына 7 қосымша</w:t>
            </w:r>
          </w:p>
        </w:tc>
      </w:tr>
    </w:tbl>
    <w:bookmarkStart w:name="z55" w:id="3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суару немесе суландыру каналдарына, құбырлы немесе шахталы құдықтарға) қол жеткізу схемасы</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2018-2019 жылдарға арналған жайылымдарды басқару және оларды пайдалану жөніндегі Жоспарына 8 қосымша</w:t>
            </w:r>
          </w:p>
        </w:tc>
      </w:tr>
    </w:tbl>
    <w:bookmarkStart w:name="z58" w:id="3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суару немесе суландыру каналдарына, құбырлы немесе шахталы құдықтарға) қол жеткізу схемасы</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2018-2019 жылдарға арналған жайылымдарды басқару және оларды пайдалану жөніндегі Жоспарына 9 қосымша</w:t>
            </w:r>
          </w:p>
        </w:tc>
      </w:tr>
    </w:tbl>
    <w:bookmarkStart w:name="z61" w:id="4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жайылымды пайдалану жөніндегі күнтізбелік кестесі: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1778"/>
        <w:gridCol w:w="2678"/>
        <w:gridCol w:w="2679"/>
        <w:gridCol w:w="2679"/>
        <w:gridCol w:w="765"/>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1"/>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жайылым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жайылым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жайылым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1</w:t>
            </w:r>
          </w:p>
          <w:bookmarkEnd w:id="42"/>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шілде, тамыз</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сәуір, мамыр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қазан, қараша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2</w:t>
            </w:r>
          </w:p>
          <w:bookmarkEnd w:id="43"/>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шілде, тамыз</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сәуір, мамыр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қазан, қараша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