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4526" w14:textId="1914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Текелі қаласы әкімінің 2018 жылғы 14 желтоқсандағы № 4 шешімі. Алматы облысы Әділет департаментінде 2018 жылы 21 желтоқсанда № 4972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Текелі қаласының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Текелі қаласы әкімінің "Текелі қаласында дауыс беруді өткізу және дауыс санау үшін сайлау учаскелерін құру туралы" 2015 жылғы 14 қаңтардағы № 1 (Нормативтік құқықтық актілерді мемлекеттік тіркеу тізілімінде </w:t>
      </w:r>
      <w:r>
        <w:rPr>
          <w:rFonts w:ascii="Times New Roman"/>
          <w:b w:val="false"/>
          <w:i w:val="false"/>
          <w:color w:val="000000"/>
          <w:sz w:val="28"/>
        </w:rPr>
        <w:t>№ 3032</w:t>
      </w:r>
      <w:r>
        <w:rPr>
          <w:rFonts w:ascii="Times New Roman"/>
          <w:b w:val="false"/>
          <w:i w:val="false"/>
          <w:color w:val="000000"/>
          <w:sz w:val="28"/>
        </w:rPr>
        <w:t xml:space="preserve"> тіркелген, 2015 жылдың 17 ақпанында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Текелі қаласы әкімі аппаратының басшысы Елдос Сәкенұлы Мырзабекке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Унербаев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әкімінің 2018 жылғы 14 желтоқсандағы № 4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Текелі қаласы әкімінің 30.12.2022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Текелі қаласы бойынша сайлау учаскелері</w:t>
      </w:r>
    </w:p>
    <w:bookmarkStart w:name="z19" w:id="5"/>
    <w:p>
      <w:pPr>
        <w:spacing w:after="0"/>
        <w:ind w:left="0"/>
        <w:jc w:val="both"/>
      </w:pPr>
      <w:r>
        <w:rPr>
          <w:rFonts w:ascii="Times New Roman"/>
          <w:b w:val="false"/>
          <w:i w:val="false"/>
          <w:color w:val="000000"/>
          <w:sz w:val="28"/>
        </w:rPr>
        <w:t>
      № 440 сайлау учаскесі</w:t>
      </w:r>
    </w:p>
    <w:bookmarkEnd w:id="5"/>
    <w:bookmarkStart w:name="z20" w:id="6"/>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"№2 орта мектеп мектепке дейінгі шағын орталығымен" коммуналдық мемлекеттік мекемесі, Кошевой көшесі, 6.</w:t>
      </w:r>
    </w:p>
    <w:bookmarkEnd w:id="6"/>
    <w:bookmarkStart w:name="z21" w:id="7"/>
    <w:p>
      <w:pPr>
        <w:spacing w:after="0"/>
        <w:ind w:left="0"/>
        <w:jc w:val="both"/>
      </w:pPr>
      <w:r>
        <w:rPr>
          <w:rFonts w:ascii="Times New Roman"/>
          <w:b w:val="false"/>
          <w:i w:val="false"/>
          <w:color w:val="000000"/>
          <w:sz w:val="28"/>
        </w:rPr>
        <w:t>
      Кошевой көшесінің № 1, 2, 3, 4, 5, 6, 7, 8, 9, 10, 11, 12, 13, 14, 15, 16, 17, 18, 19, 20, 21, 22, 23, 24, 25, 26, 27, 28, 29, 30, 31, 32, 33, 34, 35, 36, 37, 38, 39, 40, 41, 42, 43, 44, 45, 46, 47, 48, 49, 50, 51, 52, 53, 54, 55, 56; Дінмұхамед Қонаев көшесінің № 331, 333, 335, 337, 339, 341, 343, 345, 347, 351, 353, 355, 357, 359, 361, 363, 365, 367, 369, 371, 373, 375, 377, 379, 381, 383, 385, 387, 389, 391, 393, 394, 395, 396, 397, 398, 399, 400, 401, 402, 403, 404, 405, 406, 407, 408, 409, 410, 411, 412, 413, 414, 415, 418, 422, 424, 426, 428, 430, 432, 434, 435, 436, 437, 438, 440, 441, 442, 443, 444, 445, 446, 449, 450, 451, 452, 454, 455, 456, 458, 460, 462, 464, 466, 468, 470, 472, 474, 476, 478, 480, 482, 484, 486, 488, 490, 491, 492, 494, 496, 498, 499, 500, 501, 502, 505, 506; Мыңбұлақ көшесінің № 1, 2, 3, 4, 5, 6, 7, 8, 9, 10, 11, 12, 13, 14, 15, 16, 17, 18, 19, 20, 21, 22, 23, 24, 25, 26, 27, 28, 29, 30, 31, 32, 33, 34, 35, 36, 37, 38, 39, 40, 41, 42, 43, 44, 45, 46, 47, 48, 49, 50, 51, 52, 53, 54, 55, 56, 57, 58, 59, 60, 61, 62, 63, 64, 65, 66, 67, 68, 69, 70, 71; Жаркент көшесінің № 1, 2, 3, 4, 5, 6, 7, 8, 9, 10, 11, 12, 13, 14, 15, 16, 19, 20, 24, 28, 30, 32, 33, 34, 35, 36, 39, 41, 44, 45, 47, 50, 52, 56, 57; Ойсаз көшесінің № 1, 2, 3, 4, 5, 6, 7, 8, 9, 10, 11, 12, 13, 14, 15, 16, 17, 18, 19, 20, 21, 22, 23, 24, 25, 26, 27, 28, 29, 30, 45; Жандосов көшесінің № 1, 2, 3, 4, 5, 6, 7, 8, 9, 10, 11, 12, 13, 14, 15, 16, 17, 18, 19, 20, 21, 22, 23, 24, 25, 26, 27, 28; Қайнар көшесінің № 1, 2, 3, 4, 5, 6, 7, 8, 9, 10, 11; Ұлан көшесінің № 4, 8, 12, 13, 14, 16, 17, 18, 19 үйлерінің шекаралары шегінде.</w:t>
      </w:r>
    </w:p>
    <w:bookmarkEnd w:id="7"/>
    <w:bookmarkStart w:name="z22" w:id="8"/>
    <w:p>
      <w:pPr>
        <w:spacing w:after="0"/>
        <w:ind w:left="0"/>
        <w:jc w:val="both"/>
      </w:pPr>
      <w:r>
        <w:rPr>
          <w:rFonts w:ascii="Times New Roman"/>
          <w:b w:val="false"/>
          <w:i w:val="false"/>
          <w:color w:val="000000"/>
          <w:sz w:val="28"/>
        </w:rPr>
        <w:t>
      № 441 сайлау учаскесі</w:t>
      </w:r>
    </w:p>
    <w:bookmarkEnd w:id="8"/>
    <w:bookmarkStart w:name="z23" w:id="9"/>
    <w:p>
      <w:pPr>
        <w:spacing w:after="0"/>
        <w:ind w:left="0"/>
        <w:jc w:val="both"/>
      </w:pPr>
      <w:r>
        <w:rPr>
          <w:rFonts w:ascii="Times New Roman"/>
          <w:b w:val="false"/>
          <w:i w:val="false"/>
          <w:color w:val="000000"/>
          <w:sz w:val="28"/>
        </w:rPr>
        <w:t>
      Сайлау учаскесінің орналасқан жері – "Алма Дария" шаруашылық қожалығының сүт өңдеу цехы, Дінмұхамед Қонаев көшесі, 299.</w:t>
      </w:r>
    </w:p>
    <w:bookmarkEnd w:id="9"/>
    <w:bookmarkStart w:name="z24" w:id="10"/>
    <w:p>
      <w:pPr>
        <w:spacing w:after="0"/>
        <w:ind w:left="0"/>
        <w:jc w:val="both"/>
      </w:pPr>
      <w:r>
        <w:rPr>
          <w:rFonts w:ascii="Times New Roman"/>
          <w:b w:val="false"/>
          <w:i w:val="false"/>
          <w:color w:val="000000"/>
          <w:sz w:val="28"/>
        </w:rPr>
        <w:t>
      Дінмұхамед Қонаев көшесінің № 221, 223, 225, 227, 229, 231, 233, 235, 239, 241, 243, 245, 247, 249, 251, 253, 254, 255, 256, 257, 258, 259, 260, 261, 262, 263, 264, 265, 266, 267, 268, 269, 270, 271, 272, 273, 274, 275, 276, 277, 278, 280, 281, 282, 283, 284, 285, 286, 287, 288, 289, 290, 291, 292, 293, 294, 296, 299, 300, 302, 304, 306, 308, 310, 312, 314, 318, 320, 322, 324, 326, 328, 334, 336, 338, 340, 342, 344, 346, 348, 350, 352, 354, 356, 358, 360, 362, 364, 366, 368, 370, 372, 380, 382, 384, 388, 390, 392; Теміржол көшесінің № 1, 2, 3, 4, 5, 6, 7, 8, 9, 10, 11, 12, 13, 14, 15, 16, 17, 18, 19, 20, 21, 22, 23, 24, 25, 26, 27, 28, 29, 30, 31, 32, 33, 34, 35, 36, 37, 38, 39, 40, 41, 42, 43, 44, 45, 46, 47, 48, 49, 50, 51, 52, 53, 54, 55, 56, 57; Иманов көшесінің № 1, 2, 3, 4, 5, 6, 7, 8, 9, 10, 11, 12, 13, 14, 15, 16, 17, 18, 19, 20, 21, 22, 23, 24, 26, 27, 28, 30, 34; Бауыржан Момыш-ұлы көшесі № 1, 2, 3, 4, 5, 6, 7, 8, 9, 10, 12, 14, 15, 16, 20; Мәметова көшесінің № 2, 4, 13, 14, 16, 17, 18, 19, 20, 21, 22, 23, 25, 27, 29, 33; Қасым хан көшесінің № 1, 2, 3, 4, 5, 6, 7, 8, 9, 10, 11, 12, 13, 14, 15, 16, 17, 18, 19, 20, 21, 22, 23, 24, 25, 26, 27, 28, 29, 37, 46, 48, 64; Ойқоныс көшесінің № 1, 2, 3, 4, 5, 6, 7, 8, 9, 10, 11, 12, 13, 14; Маржантас көшесінің №1, 2, 3, 4, 5, 6, 7, 8, 9, 10, 11, 12, 13, 14, 15, 16, 17, 18, 19, 20, 21, 22, 23, 24, 25, 26, 27, 28, 29, 30, 31, 32, 33, 34; күйші Даулеткерей көшесінің №1, 2, 3, 4, 5, 6, 7, 8, 9, 10, 11, 12, 13, 14, 15, 16, 17, 18, 19, 20, 21, 22, 23, 24, 25, 26, 27, 28, 29, 30, 31, 32, 33, 34, 36, 38; Ілияс Есенберлин көшесінің №1, 2, 3, 4, 5, 6, 7, 8, 9, 10, 11, 12, 13, 14, 15, 16, 17, 18, 19, 20, 21, 22, 23, 24, 25, 26, 27, 28, 29, 30, 31, 32, 33, 34, 35, 36, 37, 38, 39, 40, 41; Чехов көшесі № 1, 2, 3, 4, 5, 6, 7, 8, 9, 10, 11, 12, 13, 14, 15, 16, 17, 18, 19, 20, 21, 22, 23, 24, 25, 26, 27, 28, 29, 30, 31, 32, 33, 34, 35, 36, 37, 38, 39, 40, 41, 42, 43, 44, 45, 46, 47, 48, 49, 50, 51, 52, 53, 54, 55, 56, 57, 58, 59, 60, 61, 62, 63, 64, 65, 66, 67; Бикен Римова көшесінің № 1, 2, 3, 4, 5, 6, 7, 8, 9, 10, 11, 12, 13, 14, 15, 16, 17, 18, 19, 20, 21, 22, 23, 24, 25, 26, 27, 28, 29, 30; Тұрар Рысқұлов көшесінің № 1, 2, 3, 4, 5, 6, 7, 8, 9, 10, 11, 12, 13, 14, 15, 16, 17, 18, 19, 20, 21, 22, 23, 24, 25, 26, 27, 28, 29, 30, 31, 32, 33, 34, 35; Теректі көшесінің № 1, 2, 3, 4, 5, 6, 7, 8, 9, 10, 11, 12, 16, 17, 18 үйлерінің шекаралары шегінде.</w:t>
      </w:r>
    </w:p>
    <w:bookmarkEnd w:id="10"/>
    <w:bookmarkStart w:name="z25" w:id="11"/>
    <w:p>
      <w:pPr>
        <w:spacing w:after="0"/>
        <w:ind w:left="0"/>
        <w:jc w:val="both"/>
      </w:pPr>
      <w:r>
        <w:rPr>
          <w:rFonts w:ascii="Times New Roman"/>
          <w:b w:val="false"/>
          <w:i w:val="false"/>
          <w:color w:val="000000"/>
          <w:sz w:val="28"/>
        </w:rPr>
        <w:t>
      № 442 сайлау учаскесі</w:t>
      </w:r>
    </w:p>
    <w:bookmarkEnd w:id="11"/>
    <w:bookmarkStart w:name="z26" w:id="12"/>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"№1 орта мектеп мектепке дейінгі шағын орталығымен" коммуналдық мемлекеттік мекемесі, Қ. Сатпаев көшесі, 50.</w:t>
      </w:r>
    </w:p>
    <w:bookmarkEnd w:id="12"/>
    <w:bookmarkStart w:name="z27" w:id="13"/>
    <w:p>
      <w:pPr>
        <w:spacing w:after="0"/>
        <w:ind w:left="0"/>
        <w:jc w:val="both"/>
      </w:pPr>
      <w:r>
        <w:rPr>
          <w:rFonts w:ascii="Times New Roman"/>
          <w:b w:val="false"/>
          <w:i w:val="false"/>
          <w:color w:val="000000"/>
          <w:sz w:val="28"/>
        </w:rPr>
        <w:t>
      ВесҰлая Поляна көшесінің № 10,11, 12, 13, 14, 15, 16, 17, 18, 19, 20, 21, 22, 23, 24, 25, 26, 27, 28, 29, 30, 31, 32, 33, 34, 35, 36, 37, 38, 39, 40, 41, 42, 43, 44, 45, 46, 47, 48, 49, 50, 51, 52, 53, 54, 57, 58; Дінмұхамед Қонаев көшесінің № 301, 303, 307, 311, 313, 315, 317, 319, 321, 323, 325, 327; Сүйінбай көшесінің № 1, 2, 3, 4, 5, 6, 7, 8, 9, 10, 11, 12, 13, 14, 15, 16, 17, 18, 19, 20, 21, 22, 23, 24, 25, 26, 27, 28, 29, 30, 31, 32, 33, 34, 35, 36, 37, 38, 39, 40; Садовая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Евгений Брусиловский көшесінің № 1, 2, 3, 4, 5, 6, 7, 8, 9, 10, 11, 12, 13, 14, 15, 16, 17, 18, 19, 20, 21, 22, 23, 24, 25, 26, 27, 28, 29, 30, 31, 32, 33, 34, 35, 36; Қ. Сатпаев көшесінің № 3, 5, 7, 8, 9, 10, 11, 12, 13, 16, 17, 18, 19, 20, 21, 22, 23, 24, 25, 26, 27, 29, 31, 33, 34, 38, 39, 43, 45, 47, 50, 51, 52, 53, 54, 55, 56, 57, 58, 59, 60, 61, 62, 65, 67, 68, 69, 70, 71, 72, 73, 74, 75, 76, 77, 78, 79, 80, 82, 85, 86, 87; Ертай Берікбаланов көшесінің № 1, 2, 3, 4, 5, 6, 7, 8, 9, 10, 11, 12, 13, 14, 15, 16, 17, 18, 19, 20, 21, 22, 23, 24, 25, 26, 27, 28, 29, 30, 31, 32, 33, 34, 35, 36; Шаталов көшесінің № 1, 2, 3, 4, 5, 6, 7, 8, 9, 10, 11, 12, 13, 14, 15, 16, 17, 18, 19, 20, 21, 22, 23, 24, 25, 26, 27, 28, 29, 30, 31, 32, 33, 34, 35, 36, 37, 38, 39, 40, 41, 42, 43, 44; Бөлтірік шешен көшесінің № 1, 2, 3, 4, 5, 6, 7, 8, 9, 10, 11, 12, 13, 14, 15, 16, 17, 18, 19, 20, 21, 22, 23, 24, 25, 26, 27, 28, 29, 30, 31, 32, 33, 34, 35, 36, 37, 38, 39, 40, 41, 42, 43, 44, 45, 46, 47, 48, 49, 50, 51, 52, 53, 54, 55, 56, 57, 58, 59, 60, 61, 62; Мичурин көшесінің № 1, 2, 3, 4, 5, 6, 7, 8, 9, 10, 11, 12, 13, 14, 15, 16, 17, 18, 19, 20, 21, 22, 23, 24, 25, 26, 27, 28, 29, 30, 31, 32, 33, 34, 35, 36, 37, 38, 39, 40, 41, 42, 43, 44, 45, 46, 47, 48, 49, 50, 51, 52, 53, 54, 55, 56, 57, 58, 59, 60, 61, 62, 63, 64, 65, 66, 67, 68, 69, 70, 71, 72, 73, 74, 75, 76, 77, 78, 79, 80, 81, 82, 83, 84, 85, 86, 87, 88, 89; Шәмші Қалдаяқов көшесінің № 1, 2, 3, 4, 5, 6, 7, 8, 9, 10, 11, 12, 13, 14, 15, 16, 17, 18, 19, 20, 21, 22, 23, 24, 25, 26, 27, 28, 29, 30, 31, 32, 33, 34, 35, 36, 37, 38, 39, 40, 41, 42, 43, 44, 45, 46, 47, 48, 49, 50, 51, 52, 53, 54, 55, 56, 57, 58, 59, 60, 61, 62, 63; Стадионная көшесінің № 1, 2, 3, 4, 5, 6, 7, 8, 9, 10, 11, 12, 13, 14, 15, 16, 17, 18, 19, 20, 21, 22, 23, 24, 25, 26, 27, 28, 29, 30, 31, 32, 33, 34, 35, 36, 37, 38, 39, 40 үйлерінің шекаралары шегінде.</w:t>
      </w:r>
    </w:p>
    <w:bookmarkEnd w:id="13"/>
    <w:bookmarkStart w:name="z28" w:id="14"/>
    <w:p>
      <w:pPr>
        <w:spacing w:after="0"/>
        <w:ind w:left="0"/>
        <w:jc w:val="both"/>
      </w:pPr>
      <w:r>
        <w:rPr>
          <w:rFonts w:ascii="Times New Roman"/>
          <w:b w:val="false"/>
          <w:i w:val="false"/>
          <w:color w:val="000000"/>
          <w:sz w:val="28"/>
        </w:rPr>
        <w:t>
      № 443 сайлау учаскесі</w:t>
      </w:r>
    </w:p>
    <w:bookmarkEnd w:id="14"/>
    <w:bookmarkStart w:name="z29" w:id="15"/>
    <w:p>
      <w:pPr>
        <w:spacing w:after="0"/>
        <w:ind w:left="0"/>
        <w:jc w:val="both"/>
      </w:pPr>
      <w:r>
        <w:rPr>
          <w:rFonts w:ascii="Times New Roman"/>
          <w:b w:val="false"/>
          <w:i w:val="false"/>
          <w:color w:val="000000"/>
          <w:sz w:val="28"/>
        </w:rPr>
        <w:t>
      Сайлау учаскесінің орналасқан жері – "Каскад" жауапкершілігі шектеулі серіптестігі, Дінмұхамед Қонаев көшесі, 198.</w:t>
      </w:r>
    </w:p>
    <w:bookmarkEnd w:id="15"/>
    <w:bookmarkStart w:name="z30" w:id="16"/>
    <w:p>
      <w:pPr>
        <w:spacing w:after="0"/>
        <w:ind w:left="0"/>
        <w:jc w:val="both"/>
      </w:pPr>
      <w:r>
        <w:rPr>
          <w:rFonts w:ascii="Times New Roman"/>
          <w:b w:val="false"/>
          <w:i w:val="false"/>
          <w:color w:val="000000"/>
          <w:sz w:val="28"/>
        </w:rPr>
        <w:t>
      Чехов көшесінің № 68, 69, 70, 71, 72, 73, 74, 75, 76, 77, 78, 79, 80, 81, 82, 83, 84, 85, 86, 87, 88, 89, 90, 91, 92, 93, 94, 95, 96, 97, 98; Дінмұхамед Қонаев көшесінің № 186, 188, 190, 192, 194, 196, 198, 200, 202, 204, 206, 208, 210, 212, 214, 216, 218, 220, 222, 224, 226, 228, 230, 232, 234, 236, 238, 240, 242, 244, 246, 248, 250, 252; Райымбек батыр көшесінің № 1, 2, 3, 4, 5, 6, 7, 8, 9, 10, 11, 12, 13, 14, 15, 16, 17, 18, 19, 20, 21, 22, 23, 24, 25, 26, 27, 28, 29, 30, 31, 32, 33, 34, 35, 36, 37, 38; Қайрат Рысқұлбеков көшесінің № 1, 2, 3, 4, 5, 6, 7, 8, 9, 10, 11, 12, 13, 14, 15, 16, 17, 18, 19, 20, 21, 22, 23, 24, 25, 26, 27, 28, 29, 30, 31, 32, 33, 34, 35, 36, 37, 38, 39, 40, 41, 42, 43, 44, 45, 46, 47, 48, 49, 50; Абай көшесінің № 1, 2, 3, 4, 5, 6, 7, 8, 9, 10, 11, 12, 13, 14, 15, 16, 17, 18, 19, 20, 21, 22, 23, 24, 25, 26, 27, 28, 29, 30, 31, 32, 33, 34, 35, 36, 37, 38, 39, 40, 41, 43, 44, 46, 48, 50, 53; Жүсіп Баласағұн көшесінің № № 1, 2, 3, 4, 5, 6, 7, 8, 9, 10, 11, 12, 13, 14, 15, 16, 17, 18, 19, 20, 21, 22, 23, 24, 25, 26, 27, 28, 29, 30, 31, 32, 33, 34, 35, 36, 37, 38, 39; Ахмет Байтұрсынов көшесінің № 1, 2, 3, 4, 5, 6, 7, 8, 9, 10, 11, 12, 13, 14, 15, 16, 17, 18, 19, 20, 21, 22, 23, 24; Мұқағали Мақатаев көшесінің № 1, 2, 3, 4, 5, 6, 7, 8, 9, 10, 11, 12, 13, 14, 15, 16, 17; Некрасов көшесінің № 1, 2, 3, 4, 5, 6, 7, 8, 9, 10, 11, 12, 13; Мірғали Қадилбеков көшесінің № 1, 2, 3, 4, 5, 6, 7, 8, 9, 10, 11, 12, 13, 14, 15, 16, 17, 18, 19, 20, 21, 22, 23, 24, 25, 26, 27, 28, 29, 30, 31; Бұқар жырау көшесінің № 1, 2, 3, 4, 5, 6, 7, 8, 9, 10, 11, 12, 13, 14, 15, 16; Бөктерлі көшесінің № 1, 2, 3, 4, 5, 6, 7, 8, 9, 10, 11, 12, 13, 14 үйлерінің шекаралары шегінде. "Горняк" бау-бақша қоғамы тұтыну кооперативінің бүкіл тұрғын үй қоры.</w:t>
      </w:r>
    </w:p>
    <w:bookmarkEnd w:id="16"/>
    <w:bookmarkStart w:name="z31" w:id="17"/>
    <w:p>
      <w:pPr>
        <w:spacing w:after="0"/>
        <w:ind w:left="0"/>
        <w:jc w:val="both"/>
      </w:pPr>
      <w:r>
        <w:rPr>
          <w:rFonts w:ascii="Times New Roman"/>
          <w:b w:val="false"/>
          <w:i w:val="false"/>
          <w:color w:val="000000"/>
          <w:sz w:val="28"/>
        </w:rPr>
        <w:t>
      № 444 сайлау учаскесі</w:t>
      </w:r>
    </w:p>
    <w:bookmarkEnd w:id="17"/>
    <w:bookmarkStart w:name="z32" w:id="18"/>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"№8 орта мектеп мектепге дейінгі шағын орталығымен" коммуналдық мемлекеттік мекемесі, Жеңіс көшесі, 10.</w:t>
      </w:r>
    </w:p>
    <w:bookmarkEnd w:id="18"/>
    <w:bookmarkStart w:name="z33" w:id="19"/>
    <w:p>
      <w:pPr>
        <w:spacing w:after="0"/>
        <w:ind w:left="0"/>
        <w:jc w:val="both"/>
      </w:pPr>
      <w:r>
        <w:rPr>
          <w:rFonts w:ascii="Times New Roman"/>
          <w:b w:val="false"/>
          <w:i w:val="false"/>
          <w:color w:val="000000"/>
          <w:sz w:val="28"/>
        </w:rPr>
        <w:t>
      Жамбыл көшесінің № № 1, 2, 3, 4, 5, 6, 7, 8, 9, 10, 11, 12, 13, 14, 15, 16, 17, 18, 19, 20, 21, 22, 23, 24, 25, 26, 27, 28, 29, 30, 31, 32, 33, 34, 35, 36, 37, 38, 39, 40, 41, 42, 43, 44, 45, 46, 47, 48, 49, 50, 51, 52, 53, 54, 55, 56, 57, 58, 59, 60, 61, 62, 63, 64, 65, 66, 67, 68, 69, 70, 71, 72, 73, 74, 75; Жеңіс көшесінің № 2, 3, 4, 5, 6, 7, 8; Қазақстан көшесінің № 30, 32, 33, 34, 35, 36, 37, 38, 39, 40, 41, 42, 43, 45, 47, 49, 53, 55, 56, 57, 60, 61, 62, 63 үйлерінің шекаралары шегінде. "Самал" саяжай кооперативінің барлық тұрғын үй қоры.</w:t>
      </w:r>
    </w:p>
    <w:bookmarkEnd w:id="19"/>
    <w:bookmarkStart w:name="z34" w:id="20"/>
    <w:p>
      <w:pPr>
        <w:spacing w:after="0"/>
        <w:ind w:left="0"/>
        <w:jc w:val="both"/>
      </w:pPr>
      <w:r>
        <w:rPr>
          <w:rFonts w:ascii="Times New Roman"/>
          <w:b w:val="false"/>
          <w:i w:val="false"/>
          <w:color w:val="000000"/>
          <w:sz w:val="28"/>
        </w:rPr>
        <w:t>
      № 445 сайлау учаскесі</w:t>
      </w:r>
    </w:p>
    <w:bookmarkEnd w:id="20"/>
    <w:bookmarkStart w:name="z35" w:id="21"/>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"№8 орта мектеп мектепге дейінгі шағын орталығымен" коммуналдық мемлекеттік мекемесі, Жеңіс көшесі, 10.</w:t>
      </w:r>
    </w:p>
    <w:bookmarkEnd w:id="21"/>
    <w:bookmarkStart w:name="z36" w:id="22"/>
    <w:p>
      <w:pPr>
        <w:spacing w:after="0"/>
        <w:ind w:left="0"/>
        <w:jc w:val="both"/>
      </w:pPr>
      <w:r>
        <w:rPr>
          <w:rFonts w:ascii="Times New Roman"/>
          <w:b w:val="false"/>
          <w:i w:val="false"/>
          <w:color w:val="000000"/>
          <w:sz w:val="28"/>
        </w:rPr>
        <w:t>
      Қора көшесінің № 1, 2, 3, 4, 5, 6, 7, 8, 9, 10, 11, 12, 13, 14, 15, 16, 17, 18, 19, 20, 21, 22, 23, 24, 25, 26, 27, 28, 29, 30, 31, 32, 33, 34, 35, 36, 37, 38, 39, 40, 41, 42, 43, 44, 45, 46, 47, 48, 49, 50, 51, 52, 53, 54, 55, 56, 57, 58, 59, 60, 61, 62, 64, 65, 67, 68, 69; Уәлиханов көшесінің № 1, 2, 3, 4, 5, 6, 7, 8, 9, 10, 11, 12, 13, 14, 15, 16, 17, 18, 19, 20, 21, 22, 23, 24, 25, 26, 27, 28, 29, 30, 31, 32, 33, 34, 35, 36, 37, 38, 39, 40, 41, 42, 43, 44, 45, 46, 47, 48, 49, 50, 51, 52, 53, 54, 55, 56, 57, 58, 59, 60, 61, 62, 63, 64, 65, 66, 67, 68; Жеңіс көшесінің № 9, 10, 11, 12, 13, 14, 15, 16, 38; Бақтыбай көшесінің № 4, 5, 6, 7, 8, 9, 10, 11, 12, 13, 14, 15, 16, 17, 18, 19, 20, 22, 23, 24, 25, 26, 27, 28, 29, 30, 31, 32, 33, 34, 36, 37, 38, 39, 40, 41, 42, 43, 44, 45, 46, 47, 48, 49, 50, 51, 52, 55, 56, 59, 62, 63, 64 үйлерінің шекаралары шегінде. "Пограничник" және "Пограничник 2" саяжай кооперативінің барлық тұрғын үй қоры.</w:t>
      </w:r>
    </w:p>
    <w:bookmarkEnd w:id="22"/>
    <w:bookmarkStart w:name="z37" w:id="23"/>
    <w:p>
      <w:pPr>
        <w:spacing w:after="0"/>
        <w:ind w:left="0"/>
        <w:jc w:val="both"/>
      </w:pPr>
      <w:r>
        <w:rPr>
          <w:rFonts w:ascii="Times New Roman"/>
          <w:b w:val="false"/>
          <w:i w:val="false"/>
          <w:color w:val="000000"/>
          <w:sz w:val="28"/>
        </w:rPr>
        <w:t>
      № 446 сайлау учаскесі</w:t>
      </w:r>
    </w:p>
    <w:bookmarkEnd w:id="23"/>
    <w:bookmarkStart w:name="z38" w:id="24"/>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"№5 орта мектеп" коммуналдық мемлекеттік мекемесі, Тәуелсіздік көшесі, 23.</w:t>
      </w:r>
    </w:p>
    <w:bookmarkEnd w:id="24"/>
    <w:bookmarkStart w:name="z39" w:id="25"/>
    <w:p>
      <w:pPr>
        <w:spacing w:after="0"/>
        <w:ind w:left="0"/>
        <w:jc w:val="both"/>
      </w:pPr>
      <w:r>
        <w:rPr>
          <w:rFonts w:ascii="Times New Roman"/>
          <w:b w:val="false"/>
          <w:i w:val="false"/>
          <w:color w:val="000000"/>
          <w:sz w:val="28"/>
        </w:rPr>
        <w:t>
      М. Әуезов көшесінің № 31, 32, 33, 34, 35, 36, 37, 38, 39, 40; Тәуелсіздік көшесінің № 12, 14, 16, 18, 20, 22, 26, 27, 28, 29; Қазақстан көшесінің 17, 19, 21, 22, 23, 26, 28 үйлерінің шекаралары шегінде. "Учитель" саяжай кооперативінің барлық тұрғын үй қоры.</w:t>
      </w:r>
    </w:p>
    <w:bookmarkEnd w:id="25"/>
    <w:bookmarkStart w:name="z40" w:id="26"/>
    <w:p>
      <w:pPr>
        <w:spacing w:after="0"/>
        <w:ind w:left="0"/>
        <w:jc w:val="both"/>
      </w:pPr>
      <w:r>
        <w:rPr>
          <w:rFonts w:ascii="Times New Roman"/>
          <w:b w:val="false"/>
          <w:i w:val="false"/>
          <w:color w:val="000000"/>
          <w:sz w:val="28"/>
        </w:rPr>
        <w:t>
      № 447 сайлау учаскесі</w:t>
      </w:r>
    </w:p>
    <w:bookmarkEnd w:id="26"/>
    <w:bookmarkStart w:name="z41" w:id="27"/>
    <w:p>
      <w:pPr>
        <w:spacing w:after="0"/>
        <w:ind w:left="0"/>
        <w:jc w:val="both"/>
      </w:pPr>
      <w:r>
        <w:rPr>
          <w:rFonts w:ascii="Times New Roman"/>
          <w:b w:val="false"/>
          <w:i w:val="false"/>
          <w:color w:val="000000"/>
          <w:sz w:val="28"/>
        </w:rPr>
        <w:t xml:space="preserve">
      Сайлау учаскесінің орналасқан жері – "Текелі қаласы әкімінің қалалық Мәдениет үйі" мемлекеттік коммуналдық қазыналық кәсіпорны, Тәуелсіздік көшесі, 11. </w:t>
      </w:r>
    </w:p>
    <w:bookmarkEnd w:id="27"/>
    <w:bookmarkStart w:name="z42" w:id="28"/>
    <w:p>
      <w:pPr>
        <w:spacing w:after="0"/>
        <w:ind w:left="0"/>
        <w:jc w:val="both"/>
      </w:pPr>
      <w:r>
        <w:rPr>
          <w:rFonts w:ascii="Times New Roman"/>
          <w:b w:val="false"/>
          <w:i w:val="false"/>
          <w:color w:val="000000"/>
          <w:sz w:val="28"/>
        </w:rPr>
        <w:t>
      Ғарышкерлер көшесінің № 1, 2, 3, 4, 5, 6, 7; Гагарин көшесінің № 1, 2, 3, 4, 5, 6, 7, 8, 9, 10, 11, 12, 13, 14, 15, 16, 17, 18, 19; М. Әуезов көшесінің № 20, 21, 22, 23, 24, 27, 28; Тәуелсіздік көшесінің № 7, 9, 13, 15, 17, 19, 21; Қазақстан көшесінің № 16,18 үйлерінің шекаралары шегінде.</w:t>
      </w:r>
    </w:p>
    <w:bookmarkEnd w:id="28"/>
    <w:bookmarkStart w:name="z43" w:id="29"/>
    <w:p>
      <w:pPr>
        <w:spacing w:after="0"/>
        <w:ind w:left="0"/>
        <w:jc w:val="both"/>
      </w:pPr>
      <w:r>
        <w:rPr>
          <w:rFonts w:ascii="Times New Roman"/>
          <w:b w:val="false"/>
          <w:i w:val="false"/>
          <w:color w:val="000000"/>
          <w:sz w:val="28"/>
        </w:rPr>
        <w:t>
      № 448 сайлау учаскесі</w:t>
      </w:r>
    </w:p>
    <w:bookmarkEnd w:id="29"/>
    <w:bookmarkStart w:name="z44" w:id="30"/>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"№3 орта мектеп мектепке дейінгі шағын орталығымен" коммуналдық мемлекеттік мекемесі, М. Әуэзов көшесі, 1.</w:t>
      </w:r>
    </w:p>
    <w:bookmarkEnd w:id="30"/>
    <w:bookmarkStart w:name="z45" w:id="31"/>
    <w:p>
      <w:pPr>
        <w:spacing w:after="0"/>
        <w:ind w:left="0"/>
        <w:jc w:val="both"/>
      </w:pPr>
      <w:r>
        <w:rPr>
          <w:rFonts w:ascii="Times New Roman"/>
          <w:b w:val="false"/>
          <w:i w:val="false"/>
          <w:color w:val="000000"/>
          <w:sz w:val="28"/>
        </w:rPr>
        <w:t>
      Абылай хан көшесінің № 1, 2, 3, 4, 5, 6, 7, 8, 9, 10, 11, 12, 13, 14, 15, 16, 17, 18, 19, 20, 21, 22, 23, 24, 25, 26, 27, 28, 29, 30, 31, 32, 33; Төле би көшесінің № 1, 2, 3, 4, 5, 6, 7, 8, 9, 10, 11, 12, 13, 14, 15, 16, 17, 18, 19, 20, 21, 22, 23, 24, 25, 26, 27, 28, 29, 30, 31, 32, 33, 34, 35, 36, 37, 38, 39, 40, 41; Юдичев көшесінің № 1, 2, 3, 4, 5, 6, 7, 8, 9; Латиф Хамиди көшесінің № 1, 2, 3, 4, 5, 6, 7, 9, 10, 11, 12, 13, 15; Қазақстан көшесінің № 1, 2, 3, 4, 5, 6, 7, 8, 9, 10, 11, 12, 13, 14, 15; Тәуелсіздік көшесінің № 2, 3, 5; М. Әуезов көшесінің № 1, 2, 3, 4, 5, 6, 7, 8, 9, 10, 11, 12, 13, 14, 15, 16, 17, 18, 19 үйлерінің шекаралары шегінде. "Обогатитель", "Геолог", "Шахтостроитель" және "Алмаағаш" саяжай кооперативтерінің барлық тұрғын үй қоры.</w:t>
      </w:r>
    </w:p>
    <w:bookmarkEnd w:id="31"/>
    <w:bookmarkStart w:name="z46" w:id="32"/>
    <w:p>
      <w:pPr>
        <w:spacing w:after="0"/>
        <w:ind w:left="0"/>
        <w:jc w:val="both"/>
      </w:pPr>
      <w:r>
        <w:rPr>
          <w:rFonts w:ascii="Times New Roman"/>
          <w:b w:val="false"/>
          <w:i w:val="false"/>
          <w:color w:val="000000"/>
          <w:sz w:val="28"/>
        </w:rPr>
        <w:t>
      № 449 сайлау учаскесі</w:t>
      </w:r>
    </w:p>
    <w:bookmarkEnd w:id="32"/>
    <w:bookmarkStart w:name="z47" w:id="33"/>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"№6 орта мектеп" коммуналдық мемлекеттік мекемесі, Достық көшесі, 31.</w:t>
      </w:r>
    </w:p>
    <w:bookmarkEnd w:id="33"/>
    <w:bookmarkStart w:name="z48" w:id="34"/>
    <w:p>
      <w:pPr>
        <w:spacing w:after="0"/>
        <w:ind w:left="0"/>
        <w:jc w:val="both"/>
      </w:pPr>
      <w:r>
        <w:rPr>
          <w:rFonts w:ascii="Times New Roman"/>
          <w:b w:val="false"/>
          <w:i w:val="false"/>
          <w:color w:val="000000"/>
          <w:sz w:val="28"/>
        </w:rPr>
        <w:t>
      Береговая көшесінің № 1, 2, 3, 4, 5, 6, 7, 8, 9, 10, 11, 12, 13, 14, 15, 16, 17, 18, 19, 20, 21, 22, 23, 24, 25, 26, 27, 28, 29, 30, 31, 32, 33, 34, 35, 36, 37, 38, 39, 40, 41, 42, 43, 44, 45, 46, 47, 48, 49, 50, 51, 52, 53, 54, 55, 56, 57, 58, 59, 60, 61, 62, 63, 64, 65, 66, 67, 68, 69, 70, 71, 72, 73, 74, 75, 76, 77, 78, 79, 80, 81, 82, 83, 84, 85; Қаратал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Пушкин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Күншығыс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Достық көшесінің № 1, 2, 3, 4, 5, 6, 7, 8, 9, 10, 11, 12, 13, 14, 15, 16, 17, 18, 19, 20, 21, 22, 23, 24, 25, 26, 27, 28, 29, 30, 31, 32, 33, 34, 35, 36, 37, 38, 39, 40, 41, 42, 43, 44, 45, 46, 47, 48, 49, 50, 51, 52, 53; Кеншілер көшесінің № 1, 2, 3, 4, 5, 6, 7, 8, 9, 10, 11, 12, 13, 14, 15, 16, 17, 18, 19, 21, 22, 23, 24, 25, 26, 27, 28, 29, 31, 33, 34, 35, 36, 37, 38, 39, 40, 41, 42, 43, 44, 45, 46, 47, 48, 49, 51, 52, 53, 54, 55, 56, 57, 58, 59; Жиделі көшесінің № 1, 2, 4, 7; Көктем көшесінің № 2, 3, 4, 5, 6, 7, 8, 9, 10 үйлерінің шекаралары шегінде.</w:t>
      </w:r>
    </w:p>
    <w:bookmarkEnd w:id="34"/>
    <w:bookmarkStart w:name="z49" w:id="35"/>
    <w:p>
      <w:pPr>
        <w:spacing w:after="0"/>
        <w:ind w:left="0"/>
        <w:jc w:val="both"/>
      </w:pPr>
      <w:r>
        <w:rPr>
          <w:rFonts w:ascii="Times New Roman"/>
          <w:b w:val="false"/>
          <w:i w:val="false"/>
          <w:color w:val="000000"/>
          <w:sz w:val="28"/>
        </w:rPr>
        <w:t>
      № 450 сайлау учаскесі</w:t>
      </w:r>
    </w:p>
    <w:bookmarkEnd w:id="35"/>
    <w:bookmarkStart w:name="z50" w:id="36"/>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"№6 орта мектеп" коммуналдық мемлекеттік мекемесі, Достық көшесі, 31.</w:t>
      </w:r>
    </w:p>
    <w:bookmarkEnd w:id="36"/>
    <w:bookmarkStart w:name="z51" w:id="37"/>
    <w:p>
      <w:pPr>
        <w:spacing w:after="0"/>
        <w:ind w:left="0"/>
        <w:jc w:val="both"/>
      </w:pPr>
      <w:r>
        <w:rPr>
          <w:rFonts w:ascii="Times New Roman"/>
          <w:b w:val="false"/>
          <w:i w:val="false"/>
          <w:color w:val="000000"/>
          <w:sz w:val="28"/>
        </w:rPr>
        <w:t>
      Шұғыла көшесінің № 1, 2, 3, 4, 5, 6, 7, 8, 9, 10, 11, 12, 13, 14, 15, 16, 17, 18, 22; Дінмұхамед Қонаев көшесінің № 1, 3, 10, 12, 13, 15, 16, 17, 18, 19, 20, 21, 22, 23, 25, 26, 27, 29, 31, 32, 33, 34, 35, 36, 37, 38, 39, 41, 42, 43, 44, 45, 46, 47, 48, 49, 50, 51, 52, 53, 54, 55, 56, 57, 58, 59, 61, 62, 63, 64, 65, 66, 67, 69, 70, 71, 72, 73, 74, 75, 76, 78, 80, 82, 83, 84, 85, 86, 87, 88, 89, 90, 91, 92, 93, 94, 95, 96, 98, 99, 100, 101, 102, 103, 105, 107, 109, 110, 111, 113, 114, 115, 116, 117, 118, 119, 120, 121, 122, 123, 124, 125, 126, 127, 128, 129, 130, 131, 132, 133, 134, 135, 136, 137, 138, 139, 140, 141, 142, 143, 144, 145, 146, 147, 149, 151, 152, 153, 154, 155, 157, 159, 161, 163, 165, 167, 169, 171, 172, 173, 174, 175, 176, 178, 179, 183, 184, 185, 187, 193, 195, 197, 199, 201, 203, 205, 207, 209, 211; Шевченко көшесінің № 1, 2, 3, 4, 5, 6, 7, 8, 9, 10, 11, 12, 13, 14, 15, 16, 17, 18, 19, 20, 21, 22, 23, 24, 25, 26, 27, 28, 29, 30, 31, 32, 33, 34, 35, 36, 37, 38, 39, 40, 41, 42, 43, 44, 45, 46, 47, 48, 49, 50, 51, 52; Ләззат Асанова көшесінің № 1, 2, 3, 4, 5, 6, 7, 8, 9, 10, 11, 12, 13, 14, 15, 16, 17, 18, 19, 20, 21, 22, 23, 24, 25, 26, 27, 28, 29, 30, 31, 32, 33, 34, 35, 36, 37, 38, 39, 40; Ыбырай Алтынсарин көшесінің № 1, 2, 3, 4, 5, 6, 7, 8, 9, 10, 11, 12, 13, 14, 15, 16, 17, 18, 19, 20, 21, 22, 23, 24, 25, 26, 27, 28, 29, 30, 31, 32, 33, 34, 35, 36, 37, 38, 39, 40, 41, 42, 43, 44; Айдар би көшесінің № 1, 2, 3, 4, 5, 6, 7, 8, 9, 10, 11, 12, 13, 14, 15, 16, 17, 18, 19, 20, 21, 22, 23, 24, 25, 26; Керімбек көшесінің № 1, 2, 3, 4, 4А, 5, 6, 7, 8, 9, 10, 11, 12, 13, 14, 15, 16, 17, 18, 19, 20, 21, 22, 23, 24, 25, 26, 27, 28, 30, 31, 32, 33, 34, 35, 36, 37, 38, 39, 40, 41, 42, 43, 44, 45, 46, 47, 48, 49, 50, 51, 52, 53, 69, 70; Әл Фараби көшесінің № 1, 2, 3, 4, 5, 6, 7, 8, 9, 10, 11, 12, 13, 14, 15, 16, 17, 18; І. Жансүгуров көшесінің № 1, 2, 3, 4, 5, 6, 7, 8, 9, 10, 11, 12, 13, 14, 15, 16, 17, 18, 19, 20; Орақты батыр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114, 116, 120, 122, 124, 128, 130; Панфилов көшесінің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111, 113, 115, 119, 121, 123, 125, 127; Батыс көшесінің № 1, 2, 3, 4, 5 үйлерінің шекаралары шегінде. "Садовод", "Энергетик", "Железнодорожник", "Автомобилист" және "Мичуринец" саяжай кооперативтерінің барлық тұрғын үй қоры.</w:t>
      </w:r>
    </w:p>
    <w:bookmarkEnd w:id="37"/>
    <w:bookmarkStart w:name="z52" w:id="38"/>
    <w:p>
      <w:pPr>
        <w:spacing w:after="0"/>
        <w:ind w:left="0"/>
        <w:jc w:val="both"/>
      </w:pPr>
      <w:r>
        <w:rPr>
          <w:rFonts w:ascii="Times New Roman"/>
          <w:b w:val="false"/>
          <w:i w:val="false"/>
          <w:color w:val="000000"/>
          <w:sz w:val="28"/>
        </w:rPr>
        <w:t>
      № 451 сайлау учаскесі</w:t>
      </w:r>
    </w:p>
    <w:bookmarkEnd w:id="38"/>
    <w:bookmarkStart w:name="z53" w:id="39"/>
    <w:p>
      <w:pPr>
        <w:spacing w:after="0"/>
        <w:ind w:left="0"/>
        <w:jc w:val="both"/>
      </w:pPr>
      <w:r>
        <w:rPr>
          <w:rFonts w:ascii="Times New Roman"/>
          <w:b w:val="false"/>
          <w:i w:val="false"/>
          <w:color w:val="000000"/>
          <w:sz w:val="28"/>
        </w:rPr>
        <w:t>
      Сайлау учаскесінің орналасқан жері – Текелі қаласы әкімдігінің шаруашылық жүргізу құқығындағы "Текелі Су құбыры" мемлекеттік коммуналдық кәсіпорны, Күншығыс көшесі,132.</w:t>
      </w:r>
    </w:p>
    <w:bookmarkEnd w:id="39"/>
    <w:bookmarkStart w:name="z54" w:id="40"/>
    <w:p>
      <w:pPr>
        <w:spacing w:after="0"/>
        <w:ind w:left="0"/>
        <w:jc w:val="both"/>
      </w:pPr>
      <w:r>
        <w:rPr>
          <w:rFonts w:ascii="Times New Roman"/>
          <w:b w:val="false"/>
          <w:i w:val="false"/>
          <w:color w:val="000000"/>
          <w:sz w:val="28"/>
        </w:rPr>
        <w:t>
      Алматы көшесінің № 1, 2, 3, 4, 5, 6, 7, 8, 9, 10, 11, 12, 13, 14, 15, 16, 17, 18, 19, 20, 21, 22, 23, 24, 25, 26, 27, 28, 29, 30, 31, 32, 33, 34, 35, 36, 37, 38, 39, 40, 41, 42, 43, 44, 45, 46, 47, 48, 49, 50, 51, 52, 53, 54, 55, 56, 57, 58, 59, 60, 61, 62, 63, 64, 65, 66, 67, 68, 69, 70, 71, 72, 73, 74, 75, 76, 77, 78, 79, 80, 81, 82, 83, 84, 85, 86, 87, 88, 89; Достық көшесінің №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153, 157; Күншығыс көшесінің № 131, 134, 135, 136,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Балпық би көшесінің № 1, 2, 3, 4, 5, 6, 7, 8, 9, 10, 11, 12, 13, 14, 15, 16, 17, 18, 19, 20, 21, 22, 23, 24, 25, 26, 27, 28, 29, 30, 31, 32, 33, 34, 35, 36, 37, 38, 39, 40, 41, 42, 43, 44, 45, 46, 47, 48, 49, 50, 51, 52, 53, 54, 55, 56, 57, 58, 59, 60, 61, 62, 63, 64, 65, 66, 67, 68, 69, 70, 71, 72, 73, 74, 75, 76, 77, 78; Чайковский көшесінің № 1, 2, 3, 4, 5, 6, 7, 8, 9, 10, 11, 12, 13, 14, 15, 16, 17, 18, 19, 20, 21, 22, 23, 24, 25, 26, 27, 28, 29, 30, 31, 32, 33, 34, 35, 36, 37, 38, 39, 40, 41, 42, 43, 44, 45, 46, 47, 48, 49, 50, 51, 52, 53, 54, 55, 56, 57, 58, 59, 60, 61, 62, 63, 64, 65, 66, 68, 70, 72, 74, 76, 78, 80; Қаратал көшесінің №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Береговая көшесінің № 86, 87, 88, 89, 90, 91, 92, 93, 94, 95, 96, 97, 98, 99, 100, 101, 102, 103, 104, 105, 106, 107, 108, 109, 110, 111, 112, 113, 114, 115, 116, 117; Пушкин көшесінің 131, 132, 133, 134, 135, 136, 137, 138, 139, 140, 141, 142, 143, 144, 145, 146, 147, 148, 149, 150, 151, 152, 153, 154, 155, 156, 157, 158, 159, 160, 161, 162, 163, 164, 165, 166, 167, 168, 169, 170, 171, 172, 173, 174, 175, 176, 177, 178 үйлерінің шекаралары шегінде.</w:t>
      </w:r>
    </w:p>
    <w:bookmarkEnd w:id="40"/>
    <w:bookmarkStart w:name="z55" w:id="41"/>
    <w:p>
      <w:pPr>
        <w:spacing w:after="0"/>
        <w:ind w:left="0"/>
        <w:jc w:val="both"/>
      </w:pPr>
      <w:r>
        <w:rPr>
          <w:rFonts w:ascii="Times New Roman"/>
          <w:b w:val="false"/>
          <w:i w:val="false"/>
          <w:color w:val="000000"/>
          <w:sz w:val="28"/>
        </w:rPr>
        <w:t>
      № 452 сайлау учаскесі</w:t>
      </w:r>
    </w:p>
    <w:bookmarkEnd w:id="41"/>
    <w:bookmarkStart w:name="z56" w:id="42"/>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"№4 орта мектеп" коммуналдық мемлекеттік мекемесі, Әбілхан Қастеев көшесі, 8.</w:t>
      </w:r>
    </w:p>
    <w:bookmarkEnd w:id="42"/>
    <w:bookmarkStart w:name="z57" w:id="43"/>
    <w:p>
      <w:pPr>
        <w:spacing w:after="0"/>
        <w:ind w:left="0"/>
        <w:jc w:val="both"/>
      </w:pPr>
      <w:r>
        <w:rPr>
          <w:rFonts w:ascii="Times New Roman"/>
          <w:b w:val="false"/>
          <w:i w:val="false"/>
          <w:color w:val="000000"/>
          <w:sz w:val="28"/>
        </w:rPr>
        <w:t>
      І. Жансүгуров көшесінің № 21, 22, 23, 24, 25, 26, 27, 28, 29, 30, 31, 32, 33, 34, 35, 36, 37, 38, 39, 41, 42, 43, 44, 45, 46, 47, 48, 49, 50, 51, 52, 53, 54, 55, 56, 57, 58, 59, 60, 61, 62, 63, 64, 65, 66, 67, 68, 69, 70, 72, 73, 74, 75, 76, 77, 78, 80, 81, 82, 83, 84, 85, 86, 87, 88, 89, 90, 91, 93; Толстой көшесінің № 1, 2, 3, 4, 5, 6, 7, 8, 9, 10, 11, 12, 13, 14, 15, 16, 17, 18, 19, 20, 21, 22, 23, 24, 25, 26, 27, 28, 29, 30, 31, 32, 33, 34, 35, 36, 37, 38, 39, 40, 41, 42, 43, 44, 45, 46, 47, 48, 49, 50, 51, 52, 53, 54, 55, 56, 57, 58, 59, 60, 61, 62, 63, 64, 65, 66, 67, 68, 69, 70, 71, 72, 73, 74, 75, 76, 77, 78, 79, 80, 81, 82, 83, 84, 85, 86, 87; Қадырғали Жалайыри көшесінің № 1, 2, 3, 4, 5, 6, 7, 8, 9, 10, 11, 12, 13, 14, 15, 16, 17, 18, 19, 20, 21, 22, 23, 24, 25, 27, 28, 29, 30, 31, 32, 33, 34, 35, 36, 37, 38, 39, 40, 41, 42, 43, 44, 45, 46, 47, 48, 50, 51, 52, 53, 54, 55, 56, 57, 58, 59, 60, 61, 62, 63, 64, 65, 66, 67, 68, 70, 71, 72, 73, 74, 75, 76, 77, 78, 79, 80, 81, 83; Мұқан Төлебаев көшесінің № 1, 2, 3, 4, 5, 6, 7, 8, 9, 10, 11, 12, 13, 14, 15, 16, 17, 18, 19, 20, 21, 22, 23, 24, 25, 26, 27, 28, 29, 30, 31, 32, 33, 34, 35, 36, 37, 38, 39, 40, 41, 42, 43, 44, 45, 46, 47, 48, 49, 50, 51, 52, 53, 54, 55, 56, 57, 58, 59, 60, 61, 62, 63, 64, 65, 66, 67, 68, 69, 70; Әбілхан Қастеев көшесінің № 1, 2, 3, 5; Ынтымақ көшесінің № 1, 2, 3, 4, 5, 6, 7, 8, 9, 10, 11, 12, 13, 14, 15, 16, 17, 18, 19, 20, 21, 22, 23, 24, 25, 26, 28, 29, 30, 31, 32, 33, 34, 35, 36, 37, 38, 41, 42, 43, 44, 45, 46, 47, 49, 53, 55, 57, 61, 63, 65, 67; С. Сейфулин көшесінің № 1, 2, 3, 4, 5, 6, 7, 8, 9, 10, 11, 12, 13, 14, 15, 16, 17, 18, 19, 20, 21, 22, 23, 24, 25, 26, 27, 28, 29; Самал көшесінің № 8, 10, 12, 17, 18, 20, 22, 24, 28, 30; Әл Фараби көшесінің № 19, 20, 21, 22, 23, 24, 25, 26, 27, 28, 29, 30, 31, 32, 34, 36 үйлерінің шекаралары шегінде.</w:t>
      </w:r>
    </w:p>
    <w:bookmarkEnd w:id="43"/>
    <w:bookmarkStart w:name="z58" w:id="44"/>
    <w:p>
      <w:pPr>
        <w:spacing w:after="0"/>
        <w:ind w:left="0"/>
        <w:jc w:val="both"/>
      </w:pPr>
      <w:r>
        <w:rPr>
          <w:rFonts w:ascii="Times New Roman"/>
          <w:b w:val="false"/>
          <w:i w:val="false"/>
          <w:color w:val="000000"/>
          <w:sz w:val="28"/>
        </w:rPr>
        <w:t>
      № 453 сайлау учаскесі</w:t>
      </w:r>
    </w:p>
    <w:bookmarkEnd w:id="44"/>
    <w:bookmarkStart w:name="z59" w:id="45"/>
    <w:p>
      <w:pPr>
        <w:spacing w:after="0"/>
        <w:ind w:left="0"/>
        <w:jc w:val="both"/>
      </w:pPr>
      <w:r>
        <w:rPr>
          <w:rFonts w:ascii="Times New Roman"/>
          <w:b w:val="false"/>
          <w:i w:val="false"/>
          <w:color w:val="000000"/>
          <w:sz w:val="28"/>
        </w:rPr>
        <w:t>
      Сайлау учаскесінің орналасқан жері – "Жетісу облысының денсаулық сақтау басқармасы" мемлекеттік мекемесінің шаруашылық жүргізу құқығындағы "Текелі қалалық ауруханасы" мемлекеттік коммуналдық кәсіпорны, Тәуелсіздік көшесі, 25.</w:t>
      </w:r>
    </w:p>
    <w:bookmarkEnd w:id="45"/>
    <w:bookmarkStart w:name="z60" w:id="46"/>
    <w:p>
      <w:pPr>
        <w:spacing w:after="0"/>
        <w:ind w:left="0"/>
        <w:jc w:val="both"/>
      </w:pPr>
      <w:r>
        <w:rPr>
          <w:rFonts w:ascii="Times New Roman"/>
          <w:b w:val="false"/>
          <w:i w:val="false"/>
          <w:color w:val="000000"/>
          <w:sz w:val="28"/>
        </w:rPr>
        <w:t>
      Орталық шекарасы шегінде.</w:t>
      </w:r>
    </w:p>
    <w:bookmarkEnd w:id="46"/>
    <w:bookmarkStart w:name="z61" w:id="47"/>
    <w:p>
      <w:pPr>
        <w:spacing w:after="0"/>
        <w:ind w:left="0"/>
        <w:jc w:val="both"/>
      </w:pPr>
      <w:r>
        <w:rPr>
          <w:rFonts w:ascii="Times New Roman"/>
          <w:b w:val="false"/>
          <w:i w:val="false"/>
          <w:color w:val="000000"/>
          <w:sz w:val="28"/>
        </w:rPr>
        <w:t>
      № 454 сайлау учаскесі</w:t>
      </w:r>
    </w:p>
    <w:bookmarkEnd w:id="47"/>
    <w:bookmarkStart w:name="z62" w:id="48"/>
    <w:p>
      <w:pPr>
        <w:spacing w:after="0"/>
        <w:ind w:left="0"/>
        <w:jc w:val="both"/>
      </w:pPr>
      <w:r>
        <w:rPr>
          <w:rFonts w:ascii="Times New Roman"/>
          <w:b w:val="false"/>
          <w:i w:val="false"/>
          <w:color w:val="000000"/>
          <w:sz w:val="28"/>
        </w:rPr>
        <w:t>
      Сайлау учаскесінің орналасқан жері – "Жетісу облысының жұмыспен қамтуды үйлестіру және әлеуметтік бағдарламалар басқармасы" мемлекеттік мекемесінің "Шапағат" Текелі арнаулы әлеуметтік қызмет көрсету орталығы" коммуналдық мемлекеттік мекемесі, Стадионная көшесі, 41.</w:t>
      </w:r>
    </w:p>
    <w:bookmarkEnd w:id="48"/>
    <w:bookmarkStart w:name="z63" w:id="49"/>
    <w:p>
      <w:pPr>
        <w:spacing w:after="0"/>
        <w:ind w:left="0"/>
        <w:jc w:val="both"/>
      </w:pPr>
      <w:r>
        <w:rPr>
          <w:rFonts w:ascii="Times New Roman"/>
          <w:b w:val="false"/>
          <w:i w:val="false"/>
          <w:color w:val="000000"/>
          <w:sz w:val="28"/>
        </w:rPr>
        <w:t>
      Орталық шекарасы шегінде.</w:t>
      </w:r>
    </w:p>
    <w:bookmarkEnd w:id="49"/>
    <w:bookmarkStart w:name="z64" w:id="50"/>
    <w:p>
      <w:pPr>
        <w:spacing w:after="0"/>
        <w:ind w:left="0"/>
        <w:jc w:val="both"/>
      </w:pPr>
      <w:r>
        <w:rPr>
          <w:rFonts w:ascii="Times New Roman"/>
          <w:b w:val="false"/>
          <w:i w:val="false"/>
          <w:color w:val="000000"/>
          <w:sz w:val="28"/>
        </w:rPr>
        <w:t>
      № 455 сайлау учаскесі</w:t>
      </w:r>
    </w:p>
    <w:bookmarkEnd w:id="50"/>
    <w:bookmarkStart w:name="z65" w:id="51"/>
    <w:p>
      <w:pPr>
        <w:spacing w:after="0"/>
        <w:ind w:left="0"/>
        <w:jc w:val="both"/>
      </w:pPr>
      <w:r>
        <w:rPr>
          <w:rFonts w:ascii="Times New Roman"/>
          <w:b w:val="false"/>
          <w:i w:val="false"/>
          <w:color w:val="000000"/>
          <w:sz w:val="28"/>
        </w:rPr>
        <w:t>
      Сайлау учаскесінің орналасқан жері – Текелі қаласы, Жетісу облысы Панфилов ауданы шекара басқармасының Оқу толықтыру-атты әскер тобы.</w:t>
      </w:r>
    </w:p>
    <w:bookmarkEnd w:id="51"/>
    <w:bookmarkStart w:name="z66" w:id="52"/>
    <w:p>
      <w:pPr>
        <w:spacing w:after="0"/>
        <w:ind w:left="0"/>
        <w:jc w:val="both"/>
      </w:pPr>
      <w:r>
        <w:rPr>
          <w:rFonts w:ascii="Times New Roman"/>
          <w:b w:val="false"/>
          <w:i w:val="false"/>
          <w:color w:val="000000"/>
          <w:sz w:val="28"/>
        </w:rPr>
        <w:t>
      Орталық шекарасы шегінде.</w:t>
      </w:r>
    </w:p>
    <w:bookmarkEnd w:id="52"/>
    <w:bookmarkStart w:name="z67" w:id="53"/>
    <w:p>
      <w:pPr>
        <w:spacing w:after="0"/>
        <w:ind w:left="0"/>
        <w:jc w:val="both"/>
      </w:pPr>
      <w:r>
        <w:rPr>
          <w:rFonts w:ascii="Times New Roman"/>
          <w:b w:val="false"/>
          <w:i w:val="false"/>
          <w:color w:val="000000"/>
          <w:sz w:val="28"/>
        </w:rPr>
        <w:t>
      № 456 сайлау учаскесі</w:t>
      </w:r>
    </w:p>
    <w:bookmarkEnd w:id="53"/>
    <w:bookmarkStart w:name="z68" w:id="54"/>
    <w:p>
      <w:pPr>
        <w:spacing w:after="0"/>
        <w:ind w:left="0"/>
        <w:jc w:val="both"/>
      </w:pPr>
      <w:r>
        <w:rPr>
          <w:rFonts w:ascii="Times New Roman"/>
          <w:b w:val="false"/>
          <w:i w:val="false"/>
          <w:color w:val="000000"/>
          <w:sz w:val="28"/>
        </w:rPr>
        <w:t>
      Сайлау учаскесінің орналасқан жері – "Жетісу облысы білім басқармасының Текелі қаласы бойынша білім бөлімі" мемлекеттік мекемесінің "№7 орта мектеп мектепке дейінгі шағын орталығымен" коммуналдық мемлекеттік мекемесі, Рудничный ауылы, Бейбітшілік көшесі, 58.</w:t>
      </w:r>
    </w:p>
    <w:bookmarkEnd w:id="54"/>
    <w:bookmarkStart w:name="z69" w:id="55"/>
    <w:p>
      <w:pPr>
        <w:spacing w:after="0"/>
        <w:ind w:left="0"/>
        <w:jc w:val="both"/>
      </w:pPr>
      <w:r>
        <w:rPr>
          <w:rFonts w:ascii="Times New Roman"/>
          <w:b w:val="false"/>
          <w:i w:val="false"/>
          <w:color w:val="000000"/>
          <w:sz w:val="28"/>
        </w:rPr>
        <w:t>
      Бейбітшілік көшесінің № 1, 2, 3, 4, 5, 6, 8, 9, 10, 11, 12, 13, 14, 15, 16, 17, 18, 19, 20, 21, 22, 23, 24, 25, 26, 27, 28, 29, 30, 31, 32, 33, 34, 35, 36, 37, 38, 39, 40, 41, 42, 43, 44, 45, 46, 47, 48, 49, 50, 51, 52, 54, 55, 56, 57, 58; Советская көшесінің № 1, 2, 3, 4, 5, 6, 7, 8, 9, 10, 11, 13, 15, 16, 17, 19; Школьная көшесінің № 2, 3, 4, 5, 6, 7, 8, 9, 10, 11, 12, 13, 14, 15, 16, 17; Наурызбай батыр көшесінің № 1, 2, 3, 4, 5, 6, 7, 8, 9, 10, 11, 12, 13, 14, 15, 16, 17; Біржан сал көшесінің № 2, 3, 4, 5, 6, 8, 10, 11, 12, 13, 15, 48; Құрманғазы көшесінің № 2, 5, 6, 7, 8, 9, 10, 11, 12, 13, 14, 15, 16, 17; Ескелді би көшесінің № 2, 3, 4, 5, 6, 7, 8, 9, 10, 11, 12, 13, 14, 15, 17, 18, 19, 21, 22, 24, 25; Ақын Сара көшесінің № 1, 3, 4, 5, 6, 7, 8, 10, 11, 12, 13, 15, 16, 17, 18, 19, 20, 21, 22, 23, 24, 25, 26, 27, 28, 29, 30, 31, 32, 34, 37, 39, 40, 41, 42, 63; Шәкен Айманов көшесінің № 1, 3, 4, 5, 6, 7, 8, 9, 10, 11, 12, 13, 14, 15, 16, 17, 18, 19, 20, 21, 22, 23, 24; Мағжан Жұмабаев көшесінің № 1, 2, 3, 4, 5, 6, 7, 8, 9, 10, 12, 13, 14, 15, 16, 17, 18; Әсет Бейсеуов көшесінің № 1, 2, 3, 4, 5, 6, 7, 8, 14, 18, 97; Алатау көшесінің № 2, 3, 5, 6, 7, 8, 9, 10, 11, 12 үйлерінің шекаралары шегінде.</w:t>
      </w:r>
    </w:p>
    <w:bookmarkEnd w:id="55"/>
    <w:bookmarkStart w:name="z70" w:id="56"/>
    <w:p>
      <w:pPr>
        <w:spacing w:after="0"/>
        <w:ind w:left="0"/>
        <w:jc w:val="both"/>
      </w:pPr>
      <w:r>
        <w:rPr>
          <w:rFonts w:ascii="Times New Roman"/>
          <w:b w:val="false"/>
          <w:i w:val="false"/>
          <w:color w:val="000000"/>
          <w:sz w:val="28"/>
        </w:rPr>
        <w:t>
      № 457 сайлау учаскесі</w:t>
      </w:r>
    </w:p>
    <w:bookmarkEnd w:id="56"/>
    <w:bookmarkStart w:name="z71" w:id="57"/>
    <w:p>
      <w:pPr>
        <w:spacing w:after="0"/>
        <w:ind w:left="0"/>
        <w:jc w:val="both"/>
      </w:pPr>
      <w:r>
        <w:rPr>
          <w:rFonts w:ascii="Times New Roman"/>
          <w:b w:val="false"/>
          <w:i w:val="false"/>
          <w:color w:val="000000"/>
          <w:sz w:val="28"/>
        </w:rPr>
        <w:t>
      Сайлау учаскесінің орналасқан жері – Қазақстан Республикасы Ұлттық қауіпсіздік комитеті Шекара қызметінің Панфилов ауданы бойынша Шекаралық басқармасының "Көк-су" шекара бөлімшесі, Рудничный ауылы, Ә.Молдағұлова к-сі, 1.</w:t>
      </w:r>
    </w:p>
    <w:bookmarkEnd w:id="57"/>
    <w:bookmarkStart w:name="z72" w:id="58"/>
    <w:p>
      <w:pPr>
        <w:spacing w:after="0"/>
        <w:ind w:left="0"/>
        <w:jc w:val="both"/>
      </w:pPr>
      <w:r>
        <w:rPr>
          <w:rFonts w:ascii="Times New Roman"/>
          <w:b w:val="false"/>
          <w:i w:val="false"/>
          <w:color w:val="000000"/>
          <w:sz w:val="28"/>
        </w:rPr>
        <w:t>
      Орталық шекарасы шегінде.</w:t>
      </w:r>
    </w:p>
    <w:bookmarkEnd w:id="58"/>
    <w:bookmarkStart w:name="z73" w:id="59"/>
    <w:p>
      <w:pPr>
        <w:spacing w:after="0"/>
        <w:ind w:left="0"/>
        <w:jc w:val="both"/>
      </w:pPr>
      <w:r>
        <w:rPr>
          <w:rFonts w:ascii="Times New Roman"/>
          <w:b w:val="false"/>
          <w:i w:val="false"/>
          <w:color w:val="000000"/>
          <w:sz w:val="28"/>
        </w:rPr>
        <w:t>
      № 458 сайлау учаскесі</w:t>
      </w:r>
    </w:p>
    <w:bookmarkEnd w:id="59"/>
    <w:bookmarkStart w:name="z74" w:id="60"/>
    <w:p>
      <w:pPr>
        <w:spacing w:after="0"/>
        <w:ind w:left="0"/>
        <w:jc w:val="both"/>
      </w:pPr>
      <w:r>
        <w:rPr>
          <w:rFonts w:ascii="Times New Roman"/>
          <w:b w:val="false"/>
          <w:i w:val="false"/>
          <w:color w:val="000000"/>
          <w:sz w:val="28"/>
        </w:rPr>
        <w:t>
      Сайлау учаскесінің орналасқан жері – "Жетісу облысы полиция Департаментінің Текелі қаласының полиция бөлімі" мемлекеттік мекемесінің Уақытша ұстау изоляторы, Дінмұхамед Қонаев көшесі, 104.</w:t>
      </w:r>
    </w:p>
    <w:bookmarkEnd w:id="60"/>
    <w:bookmarkStart w:name="z75" w:id="61"/>
    <w:p>
      <w:pPr>
        <w:spacing w:after="0"/>
        <w:ind w:left="0"/>
        <w:jc w:val="both"/>
      </w:pPr>
      <w:r>
        <w:rPr>
          <w:rFonts w:ascii="Times New Roman"/>
          <w:b w:val="false"/>
          <w:i w:val="false"/>
          <w:color w:val="000000"/>
          <w:sz w:val="28"/>
        </w:rPr>
        <w:t>
      Орталық шекарасы шегінде.</w:t>
      </w:r>
    </w:p>
    <w:bookmarkEnd w:id="6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