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6355" w14:textId="bb9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2019-2021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27 желтоқсандағы № 32-202 шешімі. Алматы облысы Әділет департаментінде 2019 жылы 16 қаңтарда № 5006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4 647 405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4 329 104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1 809 266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1 162 848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1 356 990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4 669 839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124 700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102 266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(-) 102 266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Текелі қалалық мәслихатының 09.12.2019 </w:t>
      </w:r>
      <w:r>
        <w:rPr>
          <w:rFonts w:ascii="Times New Roman"/>
          <w:b w:val="false"/>
          <w:i w:val="false"/>
          <w:color w:val="000000"/>
          <w:sz w:val="28"/>
        </w:rPr>
        <w:t>№ 42-253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2019 жылға арналған резерві 6668 мың теңге сомасында бекітілсін.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қала бюджетінде жергілікті өзін-өзі басқару органына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923 мың теңге сомасында трансферттер көзделгені ескерілсін.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қала бюджетін атқару процесінде секвестрлеуге жатпайтын қаланың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Текелі қалалық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42-253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2"/>
        <w:gridCol w:w="6151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-124 700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-102 266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 (мың теңге)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32-202 шешімімен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3-қосымша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4196"/>
        <w:gridCol w:w="3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органына берілетін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806"/>
        <w:gridCol w:w="3727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Рудничный ауылдық округі әкімінің аппараты" мемлекеттік мекемесі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қала бюджетін атқару процесінде секвестрлеуге жатпайтын қаланың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