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c174" w14:textId="530c1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2017 жылғы 22 желтоқсандағы "Ақсу ауданының 2018-2020 жылдарға арналған бюджеті туралы" № 23-111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2018 жылғы 26 ақпандағы № 25-120 шешімі. Алматы облысы Әділет департаментінде 2018 жылы 14 наурызда № 4552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аудандық мәслихатының "Ақсу ауданының 2018-2020 жылдарға арналған бюджеті туралы" 2017 жылғы 22 желтоқсандағы № 23-111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4463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8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тиісінше осы шешімнің 1, 2,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7080875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116978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8354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3796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6951747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1269593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1641054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4041100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7114836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65246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81270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16024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99207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99207 мың теңге.";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2018 жылға арналған аудандық бюджетте аудандық бюджеттен ауылдық округтердің бюджеттеріне берілетін бюджеттік субвенциялар көлемдері 223890 мың теңге сомасында көзделсін,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 ауылдық округіне 14172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Есеболатов ауылдық округіне 35490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Жансүгіров ауылдық округіне 70185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Қапал ауылдық округіне 13711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Қарашілік ауылдық округіне 66627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Қызылағаш ауылдық округіне 16133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Матай ауылдық округіне 7572 мың теңге.".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Ақсу аудандық мәслихатының "Бюджет, әлеуметтік-мәдениет саласы, жастар саясаты, заңдылық және құқық қорғау мәселелері жөніндегі" тұрақты комиссиясына жүктелсін.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аудандық мәслихатының хатшысы,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9"/>
        <w:gridCol w:w="5391"/>
      </w:tblGrid>
      <w:tr>
        <w:trPr>
          <w:trHeight w:val="30" w:hRule="atLeast"/>
        </w:trPr>
        <w:tc>
          <w:tcPr>
            <w:tcW w:w="8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2018 жылғы 26 ақпандағы "Ақсу аудандық мәслихатының 2017 жылғы 22 желтоқсандағы "Ақсу ауданының 2018-2020 жылдарға арналған бюджеті туралы" № 23-111 шешіміне өзгерістер енгізу туралы" № 25-120 шешіміне қосымша</w:t>
            </w:r>
          </w:p>
        </w:tc>
      </w:tr>
      <w:tr>
        <w:trPr>
          <w:trHeight w:val="30" w:hRule="atLeast"/>
        </w:trPr>
        <w:tc>
          <w:tcPr>
            <w:tcW w:w="8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2017 жылғы 22 желтоқсандағы "Ақсу ауданының 2018- 2020 жылдарға арналған бюджеті туралы" № 23-111 шешіміне 1-қосымша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1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7080875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7"/>
        <w:gridCol w:w="1190"/>
        <w:gridCol w:w="2924"/>
        <w:gridCol w:w="51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5"/>
        </w:tc>
        <w:tc>
          <w:tcPr>
            <w:tcW w:w="5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"/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"/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6951747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6951747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1122"/>
        <w:gridCol w:w="1525"/>
        <w:gridCol w:w="1525"/>
        <w:gridCol w:w="4276"/>
        <w:gridCol w:w="31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9"/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7114836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361029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330886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151386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160632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155689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1"/>
        <w:gridCol w:w="1333"/>
        <w:gridCol w:w="1334"/>
        <w:gridCol w:w="5283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3"/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5"/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"/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4542691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3864158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2953213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2830021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838811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838811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528858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1017"/>
        <w:gridCol w:w="1381"/>
        <w:gridCol w:w="1382"/>
        <w:gridCol w:w="539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7"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232775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174418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9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295296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237524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237524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857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0"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2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1013632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175243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164944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106458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58486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838248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838248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200949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081"/>
        <w:gridCol w:w="1468"/>
        <w:gridCol w:w="1468"/>
        <w:gridCol w:w="4961"/>
        <w:gridCol w:w="26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3"/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5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251887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081"/>
        <w:gridCol w:w="1469"/>
        <w:gridCol w:w="1469"/>
        <w:gridCol w:w="4573"/>
        <w:gridCol w:w="2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6"/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8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274971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252330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233062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1077"/>
        <w:gridCol w:w="1463"/>
        <w:gridCol w:w="1463"/>
        <w:gridCol w:w="4986"/>
        <w:gridCol w:w="22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кіші топ</w:t>
            </w:r>
          </w:p>
          <w:bookmarkEnd w:id="59"/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1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2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3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жеке кәсіпкерлікті қолдау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1369"/>
        <w:gridCol w:w="1860"/>
        <w:gridCol w:w="1860"/>
        <w:gridCol w:w="2516"/>
        <w:gridCol w:w="33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кіші топ</w:t>
            </w:r>
          </w:p>
          <w:bookmarkEnd w:id="64"/>
        </w:tc>
        <w:tc>
          <w:tcPr>
            <w:tcW w:w="3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6"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232666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232666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232666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223890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516"/>
        <w:gridCol w:w="1516"/>
        <w:gridCol w:w="4721"/>
        <w:gridCol w:w="23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7"/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0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3"/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5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-99207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7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8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1426"/>
        <w:gridCol w:w="1937"/>
        <w:gridCol w:w="1937"/>
        <w:gridCol w:w="2619"/>
        <w:gridCol w:w="29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9"/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1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