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080e" w14:textId="07a0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2017 жылғы 22 желтоқсандағы "Ақсу ауданының 2018-2020 жылдарға арналған бюджеті туралы" № 23-111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2018 жылғы 23 сәуірдегі № 28-136 шешімі. Алматы облысы Әділет департаментінде 2018 жылы 11 мамырда № 4695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"Ақсу ауданының 2018-2020 жылдарға арналған бюджеті туралы" 2017 жылғы 22 желтоқсандағы № 23-111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7125183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116978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8354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6996055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1284310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1670645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4041100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7159144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65246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81270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16024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99207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99207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2018 жылға арналған аудандық бюджетте аудандық бюджеттен ауылдық округтердің бюджеттеріне берілетін бюджеттік субвенциялар көлемдері 223890 мың теңге сомасында көзделсін,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Ақсу ауылдық округіне 14172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Есеболатов ауылдық округіне 35490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Жансүгіров ауылдық округіне 70185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Қапал ауылдық округіне 13711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Қарашілік ауылдық округіне 66627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Қызылағаш ауылдық округіне 16133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Матай ауылдық округіне 7572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23 сәуірдегі "Ақсу аудандық мәслихатының 2017 жылғы 22 желтоқсандағы "Ақсу ауданының 2018-2020 жылдарға арналған бюджеті туралы" № 23-111 шешіміне өзгерістер енгізу туралы" № 28-136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22 желтоқсандағы "Ақсу ауданының 2018- 2020 жылдарға арналған бюджеті туралы" № 23-111 шешіміне 1-қосымша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043"/>
        <w:gridCol w:w="1480"/>
        <w:gridCol w:w="1480"/>
        <w:gridCol w:w="4466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902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937"/>
        <w:gridCol w:w="1330"/>
        <w:gridCol w:w="1330"/>
        <w:gridCol w:w="5653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801"/>
        <w:gridCol w:w="1137"/>
        <w:gridCol w:w="1138"/>
        <w:gridCol w:w="6279"/>
        <w:gridCol w:w="2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001"/>
        <w:gridCol w:w="1420"/>
        <w:gridCol w:w="1420"/>
        <w:gridCol w:w="5201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01"/>
        <w:gridCol w:w="1421"/>
        <w:gridCol w:w="1421"/>
        <w:gridCol w:w="4781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997"/>
        <w:gridCol w:w="1415"/>
        <w:gridCol w:w="1415"/>
        <w:gridCol w:w="5227"/>
        <w:gridCol w:w="2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бизнесті қолдау мен дамытудың бірыңғай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1840"/>
        <w:gridCol w:w="1840"/>
        <w:gridCol w:w="2566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290"/>
        <w:gridCol w:w="1290"/>
        <w:gridCol w:w="1290"/>
        <w:gridCol w:w="5084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501"/>
        <w:gridCol w:w="1338"/>
        <w:gridCol w:w="1898"/>
        <w:gridCol w:w="1898"/>
        <w:gridCol w:w="2647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