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f7bf" w14:textId="f23f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2018 жылғы 20 маусымдағы № 29-143. Алматы облысы Әділет департаментінде 2018 жылы 12 шілдеде № 4768 болып тіркелді. Күші жойылды - Жетісу облысы Ақсу аудандық мәслихатының 2023 жылғы 28 желтоқсандағы № 22-99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Ақсу аудандық мәслихатының 28.12.2023 </w:t>
      </w:r>
      <w:r>
        <w:rPr>
          <w:rFonts w:ascii="Times New Roman"/>
          <w:b w:val="false"/>
          <w:i w:val="false"/>
          <w:color w:val="ff0000"/>
          <w:sz w:val="28"/>
        </w:rPr>
        <w:t>№ 22-99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Ақсу аудандық мәслихаты ШЕШІМ ҚАБЫЛДАДЫ:</w:t>
      </w:r>
    </w:p>
    <w:bookmarkStart w:name="z8" w:id="1"/>
    <w:p>
      <w:pPr>
        <w:spacing w:after="0"/>
        <w:ind w:left="0"/>
        <w:jc w:val="both"/>
      </w:pPr>
      <w:r>
        <w:rPr>
          <w:rFonts w:ascii="Times New Roman"/>
          <w:b w:val="false"/>
          <w:i w:val="false"/>
          <w:color w:val="000000"/>
          <w:sz w:val="28"/>
        </w:rPr>
        <w:t>
      1. Бекітілсін:</w:t>
      </w:r>
    </w:p>
    <w:bookmarkEnd w:id="1"/>
    <w:bookmarkStart w:name="z9" w:id="2"/>
    <w:p>
      <w:pPr>
        <w:spacing w:after="0"/>
        <w:ind w:left="0"/>
        <w:jc w:val="both"/>
      </w:pPr>
      <w:r>
        <w:rPr>
          <w:rFonts w:ascii="Times New Roman"/>
          <w:b w:val="false"/>
          <w:i w:val="false"/>
          <w:color w:val="000000"/>
          <w:sz w:val="28"/>
        </w:rPr>
        <w:t xml:space="preserve">
      1) Ақсу ауылдық округінің жергілікті қоғамдастық жиналысының регламенті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Есеболатов ауылдық округінің жергілікті қоғамдастық жиналысының регламенті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3) Жансүгіров ауылдық округінің жергілікті қоғамдастық жиналысының регламенті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2" w:id="5"/>
    <w:p>
      <w:pPr>
        <w:spacing w:after="0"/>
        <w:ind w:left="0"/>
        <w:jc w:val="both"/>
      </w:pPr>
      <w:r>
        <w:rPr>
          <w:rFonts w:ascii="Times New Roman"/>
          <w:b w:val="false"/>
          <w:i w:val="false"/>
          <w:color w:val="000000"/>
          <w:sz w:val="28"/>
        </w:rPr>
        <w:t xml:space="preserve">
      4) Қапал ауылдық округінің жергілікті қоғамдастық жиналысының регламенті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13" w:id="6"/>
    <w:p>
      <w:pPr>
        <w:spacing w:after="0"/>
        <w:ind w:left="0"/>
        <w:jc w:val="both"/>
      </w:pPr>
      <w:r>
        <w:rPr>
          <w:rFonts w:ascii="Times New Roman"/>
          <w:b w:val="false"/>
          <w:i w:val="false"/>
          <w:color w:val="000000"/>
          <w:sz w:val="28"/>
        </w:rPr>
        <w:t xml:space="preserve">
      5) Қарашілік ауылдық округінің жергілікті қоғамдастық жиналысының регламенті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14" w:id="7"/>
    <w:p>
      <w:pPr>
        <w:spacing w:after="0"/>
        <w:ind w:left="0"/>
        <w:jc w:val="both"/>
      </w:pPr>
      <w:r>
        <w:rPr>
          <w:rFonts w:ascii="Times New Roman"/>
          <w:b w:val="false"/>
          <w:i w:val="false"/>
          <w:color w:val="000000"/>
          <w:sz w:val="28"/>
        </w:rPr>
        <w:t xml:space="preserve">
      6) Қызылағаш ауылдық округінің жергілікті қоғамдастық жиналысының регламенті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15" w:id="8"/>
    <w:p>
      <w:pPr>
        <w:spacing w:after="0"/>
        <w:ind w:left="0"/>
        <w:jc w:val="both"/>
      </w:pPr>
      <w:r>
        <w:rPr>
          <w:rFonts w:ascii="Times New Roman"/>
          <w:b w:val="false"/>
          <w:i w:val="false"/>
          <w:color w:val="000000"/>
          <w:sz w:val="28"/>
        </w:rPr>
        <w:t xml:space="preserve">
      7) Матай ауылдық округінің жергілікті қоғамдастық жиналысының регламенті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6" w:id="9"/>
    <w:p>
      <w:pPr>
        <w:spacing w:after="0"/>
        <w:ind w:left="0"/>
        <w:jc w:val="both"/>
      </w:pPr>
      <w:r>
        <w:rPr>
          <w:rFonts w:ascii="Times New Roman"/>
          <w:b w:val="false"/>
          <w:i w:val="false"/>
          <w:color w:val="000000"/>
          <w:sz w:val="28"/>
        </w:rPr>
        <w:t>
      2. Осы шешімнің орындалуын бақылау Ақсу аудандық мәслихатының "Бюджет және әлеуметтік – мәдениет саласы, жастар саясаты, заңдылық және құқықтық қорғау мәселелері жөніндегі" тұрақты комиссиясына жүктелсін.</w:t>
      </w:r>
    </w:p>
    <w:bookmarkEnd w:id="9"/>
    <w:bookmarkStart w:name="z17" w:id="10"/>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Бармаков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29-143 шешіміне 1-қосымша</w:t>
            </w:r>
            <w:r>
              <w:br/>
            </w:r>
          </w:p>
        </w:tc>
      </w:tr>
    </w:tbl>
    <w:bookmarkStart w:name="z21" w:id="11"/>
    <w:p>
      <w:pPr>
        <w:spacing w:after="0"/>
        <w:ind w:left="0"/>
        <w:jc w:val="left"/>
      </w:pPr>
      <w:r>
        <w:rPr>
          <w:rFonts w:ascii="Times New Roman"/>
          <w:b/>
          <w:i w:val="false"/>
          <w:color w:val="000000"/>
        </w:rPr>
        <w:t xml:space="preserve"> Ақсу ауданының Ақсу ауылдық округінің жергілікті қоғамдастық жиналысының регламенті</w:t>
      </w:r>
    </w:p>
    <w:bookmarkEnd w:id="11"/>
    <w:bookmarkStart w:name="z22" w:id="12"/>
    <w:p>
      <w:pPr>
        <w:spacing w:after="0"/>
        <w:ind w:left="0"/>
        <w:jc w:val="left"/>
      </w:pPr>
      <w:r>
        <w:rPr>
          <w:rFonts w:ascii="Times New Roman"/>
          <w:b/>
          <w:i w:val="false"/>
          <w:color w:val="000000"/>
        </w:rPr>
        <w:t xml:space="preserve"> 1-тарау. Жалпы ережелер</w:t>
      </w:r>
    </w:p>
    <w:bookmarkEnd w:id="12"/>
    <w:bookmarkStart w:name="z23" w:id="13"/>
    <w:p>
      <w:pPr>
        <w:spacing w:after="0"/>
        <w:ind w:left="0"/>
        <w:jc w:val="both"/>
      </w:pPr>
      <w:r>
        <w:rPr>
          <w:rFonts w:ascii="Times New Roman"/>
          <w:b w:val="false"/>
          <w:i w:val="false"/>
          <w:color w:val="000000"/>
          <w:sz w:val="28"/>
        </w:rPr>
        <w:t xml:space="preserve">
      1. Ақсу ауданының Ақсу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3"/>
    <w:bookmarkStart w:name="z24" w:id="14"/>
    <w:p>
      <w:pPr>
        <w:spacing w:after="0"/>
        <w:ind w:left="0"/>
        <w:jc w:val="both"/>
      </w:pPr>
      <w:r>
        <w:rPr>
          <w:rFonts w:ascii="Times New Roman"/>
          <w:b w:val="false"/>
          <w:i w:val="false"/>
          <w:color w:val="000000"/>
          <w:sz w:val="28"/>
        </w:rPr>
        <w:t>
      2. Осы Регламентте қолданылатын негізгі ұғымдар:</w:t>
      </w:r>
    </w:p>
    <w:bookmarkEnd w:id="14"/>
    <w:bookmarkStart w:name="z25" w:id="1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
    <w:bookmarkStart w:name="z26" w:id="1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6"/>
    <w:bookmarkStart w:name="z27" w:id="1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7"/>
    <w:bookmarkStart w:name="z28" w:id="1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8"/>
    <w:bookmarkStart w:name="z29" w:id="1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9"/>
    <w:bookmarkStart w:name="z30" w:id="2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
    <w:bookmarkStart w:name="z31" w:id="21"/>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1"/>
    <w:bookmarkStart w:name="z32" w:id="2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
    <w:bookmarkStart w:name="z33" w:id="23"/>
    <w:p>
      <w:pPr>
        <w:spacing w:after="0"/>
        <w:ind w:left="0"/>
        <w:jc w:val="both"/>
      </w:pPr>
      <w:r>
        <w:rPr>
          <w:rFonts w:ascii="Times New Roman"/>
          <w:b w:val="false"/>
          <w:i w:val="false"/>
          <w:color w:val="000000"/>
          <w:sz w:val="28"/>
        </w:rPr>
        <w:t>
      Ақсу ауылдық округі бюджетінің жобасын және бюджеттің атқарылуы туралы есепті келісу;</w:t>
      </w:r>
    </w:p>
    <w:bookmarkEnd w:id="23"/>
    <w:bookmarkStart w:name="z34" w:id="24"/>
    <w:p>
      <w:pPr>
        <w:spacing w:after="0"/>
        <w:ind w:left="0"/>
        <w:jc w:val="both"/>
      </w:pPr>
      <w:r>
        <w:rPr>
          <w:rFonts w:ascii="Times New Roman"/>
          <w:b w:val="false"/>
          <w:i w:val="false"/>
          <w:color w:val="000000"/>
          <w:sz w:val="28"/>
        </w:rPr>
        <w:t>
      Ақсу ауылдық округі әкімі аппаратының Ақсу ауылдық округінің коммуналдық меншігін (жергілікті өзін-өзі басқарудың коммуналдық меншігін) басқару жөніндегі шешімдерін келісу;</w:t>
      </w:r>
    </w:p>
    <w:bookmarkEnd w:id="24"/>
    <w:bookmarkStart w:name="z35" w:id="25"/>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5"/>
    <w:bookmarkStart w:name="z36" w:id="26"/>
    <w:p>
      <w:pPr>
        <w:spacing w:after="0"/>
        <w:ind w:left="0"/>
        <w:jc w:val="both"/>
      </w:pPr>
      <w:r>
        <w:rPr>
          <w:rFonts w:ascii="Times New Roman"/>
          <w:b w:val="false"/>
          <w:i w:val="false"/>
          <w:color w:val="000000"/>
          <w:sz w:val="28"/>
        </w:rPr>
        <w:t>
      Ақсу ауылдық округі бюджетінің атқарылуына жүргізілген мониторинг нәтижелері туралы есепті тыңдау және талқылау;</w:t>
      </w:r>
    </w:p>
    <w:bookmarkEnd w:id="26"/>
    <w:bookmarkStart w:name="z37" w:id="27"/>
    <w:p>
      <w:pPr>
        <w:spacing w:after="0"/>
        <w:ind w:left="0"/>
        <w:jc w:val="both"/>
      </w:pPr>
      <w:r>
        <w:rPr>
          <w:rFonts w:ascii="Times New Roman"/>
          <w:b w:val="false"/>
          <w:i w:val="false"/>
          <w:color w:val="000000"/>
          <w:sz w:val="28"/>
        </w:rPr>
        <w:t>
      Ақсу ауылдық округінің коммуналдық мүлкін иеліктен шығаруды келісу;</w:t>
      </w:r>
    </w:p>
    <w:bookmarkEnd w:id="27"/>
    <w:bookmarkStart w:name="z38" w:id="2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8"/>
    <w:bookmarkStart w:name="z39" w:id="29"/>
    <w:p>
      <w:pPr>
        <w:spacing w:after="0"/>
        <w:ind w:left="0"/>
        <w:jc w:val="both"/>
      </w:pPr>
      <w:r>
        <w:rPr>
          <w:rFonts w:ascii="Times New Roman"/>
          <w:b w:val="false"/>
          <w:i w:val="false"/>
          <w:color w:val="000000"/>
          <w:sz w:val="28"/>
        </w:rPr>
        <w:t xml:space="preserve">
      Ақсу ауылдық округінің әкімін сайлауды өткізуге Ақсу аудандық мәслихатына одан әрі ұсыну үшін Ақсу ауылдық округі әкімінің қызметіне Ақсу ауданының әкімі ұсынған кандидатураларды келісу; </w:t>
      </w:r>
    </w:p>
    <w:bookmarkEnd w:id="29"/>
    <w:bookmarkStart w:name="z40" w:id="30"/>
    <w:p>
      <w:pPr>
        <w:spacing w:after="0"/>
        <w:ind w:left="0"/>
        <w:jc w:val="both"/>
      </w:pPr>
      <w:r>
        <w:rPr>
          <w:rFonts w:ascii="Times New Roman"/>
          <w:b w:val="false"/>
          <w:i w:val="false"/>
          <w:color w:val="000000"/>
          <w:sz w:val="28"/>
        </w:rPr>
        <w:t>
      Ақсу ауылдық округінің әкімін лауазымынан босату туралы мәселеге бастамашылық жасау;</w:t>
      </w:r>
    </w:p>
    <w:bookmarkEnd w:id="30"/>
    <w:bookmarkStart w:name="z41" w:id="3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1"/>
    <w:bookmarkStart w:name="z42" w:id="32"/>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2"/>
    <w:bookmarkStart w:name="z43" w:id="33"/>
    <w:p>
      <w:pPr>
        <w:spacing w:after="0"/>
        <w:ind w:left="0"/>
        <w:jc w:val="both"/>
      </w:pPr>
      <w:r>
        <w:rPr>
          <w:rFonts w:ascii="Times New Roman"/>
          <w:b w:val="false"/>
          <w:i w:val="false"/>
          <w:color w:val="000000"/>
          <w:sz w:val="28"/>
        </w:rPr>
        <w:t>
      4. Жиналысты Ақсу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3"/>
    <w:bookmarkStart w:name="z44" w:id="34"/>
    <w:p>
      <w:pPr>
        <w:spacing w:after="0"/>
        <w:ind w:left="0"/>
        <w:jc w:val="both"/>
      </w:pPr>
      <w:r>
        <w:rPr>
          <w:rFonts w:ascii="Times New Roman"/>
          <w:b w:val="false"/>
          <w:i w:val="false"/>
          <w:color w:val="000000"/>
          <w:sz w:val="28"/>
        </w:rPr>
        <w:t>
      Жиналыстың бастамашылары күн тәртібін көрсете отырып, Ақсу ауылдық округінің әкіміне ерікті нысанда жазбаша өтінішпен жүгінеді.</w:t>
      </w:r>
    </w:p>
    <w:bookmarkEnd w:id="34"/>
    <w:bookmarkStart w:name="z45" w:id="35"/>
    <w:p>
      <w:pPr>
        <w:spacing w:after="0"/>
        <w:ind w:left="0"/>
        <w:jc w:val="both"/>
      </w:pPr>
      <w:r>
        <w:rPr>
          <w:rFonts w:ascii="Times New Roman"/>
          <w:b w:val="false"/>
          <w:i w:val="false"/>
          <w:color w:val="000000"/>
          <w:sz w:val="28"/>
        </w:rPr>
        <w:t>
      Ақсу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
    <w:bookmarkStart w:name="z46" w:id="36"/>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6"/>
    <w:bookmarkStart w:name="z47" w:id="37"/>
    <w:p>
      <w:pPr>
        <w:spacing w:after="0"/>
        <w:ind w:left="0"/>
        <w:jc w:val="both"/>
      </w:pPr>
      <w:r>
        <w:rPr>
          <w:rFonts w:ascii="Times New Roman"/>
          <w:b w:val="false"/>
          <w:i w:val="false"/>
          <w:color w:val="000000"/>
          <w:sz w:val="28"/>
        </w:rPr>
        <w:t>
      Ақсу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Ақсу ауылдық округінің әкіміне жиналысқа шақырғанға дейін күнтізбелік бес күннен кешіктірмей ұсынады.</w:t>
      </w:r>
    </w:p>
    <w:bookmarkEnd w:id="37"/>
    <w:bookmarkStart w:name="z48" w:id="38"/>
    <w:p>
      <w:pPr>
        <w:spacing w:after="0"/>
        <w:ind w:left="0"/>
        <w:jc w:val="both"/>
      </w:pPr>
      <w:r>
        <w:rPr>
          <w:rFonts w:ascii="Times New Roman"/>
          <w:b w:val="false"/>
          <w:i w:val="false"/>
          <w:color w:val="000000"/>
          <w:sz w:val="28"/>
        </w:rPr>
        <w:t>
      6. Жиналысты шақыру алдында Ақсу ауылдық округі әкімінің аппараты жиналысқа қатысушы мүшелерді тіркеуді өткізеді, оның нәтижесін Ақсу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
    <w:bookmarkStart w:name="z49" w:id="3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9"/>
    <w:bookmarkStart w:name="z50" w:id="40"/>
    <w:p>
      <w:pPr>
        <w:spacing w:after="0"/>
        <w:ind w:left="0"/>
        <w:jc w:val="both"/>
      </w:pPr>
      <w:r>
        <w:rPr>
          <w:rFonts w:ascii="Times New Roman"/>
          <w:b w:val="false"/>
          <w:i w:val="false"/>
          <w:color w:val="000000"/>
          <w:sz w:val="28"/>
        </w:rPr>
        <w:t xml:space="preserve">
      7. Жиналысты шақыруды Ақсу ауылдық округінің әкімі немесе ол уәкілеттік берген адам ашады. </w:t>
      </w:r>
    </w:p>
    <w:bookmarkEnd w:id="40"/>
    <w:bookmarkStart w:name="z51" w:id="4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
    <w:bookmarkStart w:name="z52" w:id="42"/>
    <w:p>
      <w:pPr>
        <w:spacing w:after="0"/>
        <w:ind w:left="0"/>
        <w:jc w:val="both"/>
      </w:pPr>
      <w:r>
        <w:rPr>
          <w:rFonts w:ascii="Times New Roman"/>
          <w:b w:val="false"/>
          <w:i w:val="false"/>
          <w:color w:val="000000"/>
          <w:sz w:val="28"/>
        </w:rPr>
        <w:t>
      8. Жиналыстың күн тәртібін Ақсу ауылдық округі әкімінің аппараты жиналыс мүшелері, Ақсу ауылдық округінің әкімі енгізген ұсыныстар негізінде қалыптастырады.</w:t>
      </w:r>
    </w:p>
    <w:bookmarkEnd w:id="42"/>
    <w:bookmarkStart w:name="z53" w:id="43"/>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3"/>
    <w:bookmarkStart w:name="z54" w:id="4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4"/>
    <w:bookmarkStart w:name="z55" w:id="45"/>
    <w:p>
      <w:pPr>
        <w:spacing w:after="0"/>
        <w:ind w:left="0"/>
        <w:jc w:val="both"/>
      </w:pPr>
      <w:r>
        <w:rPr>
          <w:rFonts w:ascii="Times New Roman"/>
          <w:b w:val="false"/>
          <w:i w:val="false"/>
          <w:color w:val="000000"/>
          <w:sz w:val="28"/>
        </w:rPr>
        <w:t>
      Жиналысты шақырудың күн тәртібін жиналыс бекітеді.</w:t>
      </w:r>
    </w:p>
    <w:bookmarkEnd w:id="45"/>
    <w:bookmarkStart w:name="z56" w:id="4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6"/>
    <w:bookmarkStart w:name="z57" w:id="47"/>
    <w:p>
      <w:pPr>
        <w:spacing w:after="0"/>
        <w:ind w:left="0"/>
        <w:jc w:val="both"/>
      </w:pPr>
      <w:r>
        <w:rPr>
          <w:rFonts w:ascii="Times New Roman"/>
          <w:b w:val="false"/>
          <w:i w:val="false"/>
          <w:color w:val="000000"/>
          <w:sz w:val="28"/>
        </w:rPr>
        <w:t>
      9. Жиналысты шақыруға олардың мәселелері онда қаралатын Ақсу аудандық мәслихатының депутаттары, Ақсу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7"/>
    <w:bookmarkStart w:name="z58" w:id="4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8"/>
    <w:bookmarkStart w:name="z59" w:id="49"/>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9"/>
    <w:bookmarkStart w:name="z60" w:id="5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0"/>
    <w:bookmarkStart w:name="z61" w:id="5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1"/>
    <w:bookmarkStart w:name="z62" w:id="5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2"/>
    <w:bookmarkStart w:name="z63" w:id="5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3"/>
    <w:bookmarkStart w:name="z64" w:id="54"/>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4"/>
    <w:bookmarkStart w:name="z65" w:id="5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5"/>
    <w:bookmarkStart w:name="z66" w:id="56"/>
    <w:p>
      <w:pPr>
        <w:spacing w:after="0"/>
        <w:ind w:left="0"/>
        <w:jc w:val="both"/>
      </w:pPr>
      <w:r>
        <w:rPr>
          <w:rFonts w:ascii="Times New Roman"/>
          <w:b w:val="false"/>
          <w:i w:val="false"/>
          <w:color w:val="000000"/>
          <w:sz w:val="28"/>
        </w:rPr>
        <w:t>
      Жиналыстың шешімі хаттамамен ресімделеді, онда:</w:t>
      </w:r>
    </w:p>
    <w:bookmarkEnd w:id="56"/>
    <w:bookmarkStart w:name="z67" w:id="57"/>
    <w:p>
      <w:pPr>
        <w:spacing w:after="0"/>
        <w:ind w:left="0"/>
        <w:jc w:val="both"/>
      </w:pPr>
      <w:r>
        <w:rPr>
          <w:rFonts w:ascii="Times New Roman"/>
          <w:b w:val="false"/>
          <w:i w:val="false"/>
          <w:color w:val="000000"/>
          <w:sz w:val="28"/>
        </w:rPr>
        <w:t>
      1) жиналыстың өткізілген күні мен орны;</w:t>
      </w:r>
    </w:p>
    <w:bookmarkEnd w:id="57"/>
    <w:bookmarkStart w:name="z68" w:id="58"/>
    <w:p>
      <w:pPr>
        <w:spacing w:after="0"/>
        <w:ind w:left="0"/>
        <w:jc w:val="both"/>
      </w:pPr>
      <w:r>
        <w:rPr>
          <w:rFonts w:ascii="Times New Roman"/>
          <w:b w:val="false"/>
          <w:i w:val="false"/>
          <w:color w:val="000000"/>
          <w:sz w:val="28"/>
        </w:rPr>
        <w:t>
      2) жиналыс мүшелерінің саны және тізімі;</w:t>
      </w:r>
    </w:p>
    <w:bookmarkEnd w:id="58"/>
    <w:bookmarkStart w:name="z69" w:id="59"/>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9"/>
    <w:bookmarkStart w:name="z70" w:id="60"/>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0"/>
    <w:bookmarkStart w:name="z71" w:id="6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1"/>
    <w:bookmarkStart w:name="z72" w:id="6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Ақсу ауылдық округінің әкіміне беріледі.</w:t>
      </w:r>
    </w:p>
    <w:bookmarkEnd w:id="62"/>
    <w:bookmarkStart w:name="z73" w:id="63"/>
    <w:p>
      <w:pPr>
        <w:spacing w:after="0"/>
        <w:ind w:left="0"/>
        <w:jc w:val="both"/>
      </w:pPr>
      <w:r>
        <w:rPr>
          <w:rFonts w:ascii="Times New Roman"/>
          <w:b w:val="false"/>
          <w:i w:val="false"/>
          <w:color w:val="000000"/>
          <w:sz w:val="28"/>
        </w:rPr>
        <w:t>
      12. Жиналыста қабылданған шешімдерді Ақсу ауылдық округінің әкімі бес жұмыс күні мерзімінде қарайды.</w:t>
      </w:r>
    </w:p>
    <w:bookmarkEnd w:id="63"/>
    <w:bookmarkStart w:name="z74" w:id="64"/>
    <w:p>
      <w:pPr>
        <w:spacing w:after="0"/>
        <w:ind w:left="0"/>
        <w:jc w:val="both"/>
      </w:pPr>
      <w:r>
        <w:rPr>
          <w:rFonts w:ascii="Times New Roman"/>
          <w:b w:val="false"/>
          <w:i w:val="false"/>
          <w:color w:val="000000"/>
          <w:sz w:val="28"/>
        </w:rPr>
        <w:t>
      Ақсу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Регламентің 2-тарауында көзделген тәртіпте қайта талқылау жолымен шешіледі.</w:t>
      </w:r>
    </w:p>
    <w:bookmarkEnd w:id="64"/>
    <w:bookmarkStart w:name="z75" w:id="65"/>
    <w:p>
      <w:pPr>
        <w:spacing w:after="0"/>
        <w:ind w:left="0"/>
        <w:jc w:val="both"/>
      </w:pPr>
      <w:r>
        <w:rPr>
          <w:rFonts w:ascii="Times New Roman"/>
          <w:b w:val="false"/>
          <w:i w:val="false"/>
          <w:color w:val="000000"/>
          <w:sz w:val="28"/>
        </w:rPr>
        <w:t>
      Ақсу ауылдық округі әкімінің келіспеушілігін тудырған мәселелерді шешу мүмкін болмаған жағдайда, мәселені жоғарғы тұрған әкім Ақсу аудандық мәслихатының отырысында алдын ала талқылаудан соң шешеді.</w:t>
      </w:r>
    </w:p>
    <w:bookmarkEnd w:id="65"/>
    <w:bookmarkStart w:name="z76" w:id="66"/>
    <w:p>
      <w:pPr>
        <w:spacing w:after="0"/>
        <w:ind w:left="0"/>
        <w:jc w:val="both"/>
      </w:pPr>
      <w:r>
        <w:rPr>
          <w:rFonts w:ascii="Times New Roman"/>
          <w:b w:val="false"/>
          <w:i w:val="false"/>
          <w:color w:val="000000"/>
          <w:sz w:val="28"/>
        </w:rPr>
        <w:t>
      13. Ақсу ауылдық округі әкімінің аппараты Ақсу ауылдық округі әкімінің жиналыс шешімдерін қарау нәтижелерін бес жұмыс күн ішінде жиналыстың мүшелеріне жеткізеді.</w:t>
      </w:r>
    </w:p>
    <w:bookmarkEnd w:id="66"/>
    <w:bookmarkStart w:name="z77" w:id="67"/>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Ақсу ауылдық округінің әкімі мақұлдаған шешімдердің орындалуын қамтамасыз етеді. </w:t>
      </w:r>
    </w:p>
    <w:bookmarkEnd w:id="67"/>
    <w:bookmarkStart w:name="z78" w:id="68"/>
    <w:p>
      <w:pPr>
        <w:spacing w:after="0"/>
        <w:ind w:left="0"/>
        <w:jc w:val="both"/>
      </w:pPr>
      <w:r>
        <w:rPr>
          <w:rFonts w:ascii="Times New Roman"/>
          <w:b w:val="false"/>
          <w:i w:val="false"/>
          <w:color w:val="000000"/>
          <w:sz w:val="28"/>
        </w:rPr>
        <w:t>
      15. Жиналысты шақыруда қабылданған шешімдерді Ақсу ауылдық округі әкімінің аппараты бұқаралық ақпарат құралдары арқылы немесе өзге де тәсілдермен таратады.</w:t>
      </w:r>
    </w:p>
    <w:bookmarkEnd w:id="68"/>
    <w:bookmarkStart w:name="z79" w:id="6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9"/>
    <w:bookmarkStart w:name="z80" w:id="70"/>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0"/>
    <w:bookmarkStart w:name="z81" w:id="71"/>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Ақсу ауданының әкіміне немесе жиналыстың шешімін орындауға жауапты лауазымды адамның жоғары тұрған басшыларына жолдайды. </w:t>
      </w:r>
    </w:p>
    <w:bookmarkEnd w:id="71"/>
    <w:bookmarkStart w:name="z82" w:id="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29-143 шешіміне 2-қосымша</w:t>
            </w:r>
            <w:r>
              <w:br/>
            </w:r>
          </w:p>
        </w:tc>
      </w:tr>
    </w:tbl>
    <w:bookmarkStart w:name="z84" w:id="73"/>
    <w:p>
      <w:pPr>
        <w:spacing w:after="0"/>
        <w:ind w:left="0"/>
        <w:jc w:val="left"/>
      </w:pPr>
      <w:r>
        <w:rPr>
          <w:rFonts w:ascii="Times New Roman"/>
          <w:b/>
          <w:i w:val="false"/>
          <w:color w:val="000000"/>
        </w:rPr>
        <w:t xml:space="preserve"> Ақсу ауданының Есеболатов ауылдық округінің жергілікті қоғамдастық жиналысының регламенті</w:t>
      </w:r>
    </w:p>
    <w:bookmarkEnd w:id="73"/>
    <w:bookmarkStart w:name="z85" w:id="74"/>
    <w:p>
      <w:pPr>
        <w:spacing w:after="0"/>
        <w:ind w:left="0"/>
        <w:jc w:val="left"/>
      </w:pPr>
      <w:r>
        <w:rPr>
          <w:rFonts w:ascii="Times New Roman"/>
          <w:b/>
          <w:i w:val="false"/>
          <w:color w:val="000000"/>
        </w:rPr>
        <w:t xml:space="preserve"> 1-тарау. Жалпы ережелер</w:t>
      </w:r>
    </w:p>
    <w:bookmarkEnd w:id="74"/>
    <w:bookmarkStart w:name="z86" w:id="75"/>
    <w:p>
      <w:pPr>
        <w:spacing w:after="0"/>
        <w:ind w:left="0"/>
        <w:jc w:val="both"/>
      </w:pPr>
      <w:r>
        <w:rPr>
          <w:rFonts w:ascii="Times New Roman"/>
          <w:b w:val="false"/>
          <w:i w:val="false"/>
          <w:color w:val="000000"/>
          <w:sz w:val="28"/>
        </w:rPr>
        <w:t xml:space="preserve">
      1. Ақсу ауданының Есеболатов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75"/>
    <w:bookmarkStart w:name="z87" w:id="76"/>
    <w:p>
      <w:pPr>
        <w:spacing w:after="0"/>
        <w:ind w:left="0"/>
        <w:jc w:val="both"/>
      </w:pPr>
      <w:r>
        <w:rPr>
          <w:rFonts w:ascii="Times New Roman"/>
          <w:b w:val="false"/>
          <w:i w:val="false"/>
          <w:color w:val="000000"/>
          <w:sz w:val="28"/>
        </w:rPr>
        <w:t>
      2. Осы Регламентте қолданылатын негізгі ұғымдар:</w:t>
      </w:r>
    </w:p>
    <w:bookmarkEnd w:id="76"/>
    <w:bookmarkStart w:name="z88" w:id="7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7"/>
    <w:bookmarkStart w:name="z89" w:id="7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8"/>
    <w:bookmarkStart w:name="z90" w:id="7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9"/>
    <w:bookmarkStart w:name="z91" w:id="8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0"/>
    <w:bookmarkStart w:name="z92" w:id="8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1"/>
    <w:bookmarkStart w:name="z93" w:id="8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2"/>
    <w:bookmarkStart w:name="z94" w:id="83"/>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83"/>
    <w:bookmarkStart w:name="z95" w:id="8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4"/>
    <w:bookmarkStart w:name="z96" w:id="85"/>
    <w:p>
      <w:pPr>
        <w:spacing w:after="0"/>
        <w:ind w:left="0"/>
        <w:jc w:val="both"/>
      </w:pPr>
      <w:r>
        <w:rPr>
          <w:rFonts w:ascii="Times New Roman"/>
          <w:b w:val="false"/>
          <w:i w:val="false"/>
          <w:color w:val="000000"/>
          <w:sz w:val="28"/>
        </w:rPr>
        <w:t>
      Есеболатов ауылдық округі бюджетінің жобасын және бюджеттің атқарылуы туралы есепті келісу;</w:t>
      </w:r>
    </w:p>
    <w:bookmarkEnd w:id="85"/>
    <w:bookmarkStart w:name="z97" w:id="86"/>
    <w:p>
      <w:pPr>
        <w:spacing w:after="0"/>
        <w:ind w:left="0"/>
        <w:jc w:val="both"/>
      </w:pPr>
      <w:r>
        <w:rPr>
          <w:rFonts w:ascii="Times New Roman"/>
          <w:b w:val="false"/>
          <w:i w:val="false"/>
          <w:color w:val="000000"/>
          <w:sz w:val="28"/>
        </w:rPr>
        <w:t>
      Есеболатов ауылдық округі әкімі аппаратының Есеболатов ауылдық округінің коммуналдық меншігін (жергілікті өзін-өзі басқарудың коммуналдық меншігін) басқару жөніндегі шешімдерін келісу;</w:t>
      </w:r>
    </w:p>
    <w:bookmarkEnd w:id="86"/>
    <w:bookmarkStart w:name="z98" w:id="8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7"/>
    <w:bookmarkStart w:name="z99" w:id="88"/>
    <w:p>
      <w:pPr>
        <w:spacing w:after="0"/>
        <w:ind w:left="0"/>
        <w:jc w:val="both"/>
      </w:pPr>
      <w:r>
        <w:rPr>
          <w:rFonts w:ascii="Times New Roman"/>
          <w:b w:val="false"/>
          <w:i w:val="false"/>
          <w:color w:val="000000"/>
          <w:sz w:val="28"/>
        </w:rPr>
        <w:t>
      Есеболатов ауылдық округі бюджетінің атқарылуына жүргізілген мониторинг нәтижелері туралы есепті тыңдау және талқылау;</w:t>
      </w:r>
    </w:p>
    <w:bookmarkEnd w:id="88"/>
    <w:bookmarkStart w:name="z100" w:id="89"/>
    <w:p>
      <w:pPr>
        <w:spacing w:after="0"/>
        <w:ind w:left="0"/>
        <w:jc w:val="both"/>
      </w:pPr>
      <w:r>
        <w:rPr>
          <w:rFonts w:ascii="Times New Roman"/>
          <w:b w:val="false"/>
          <w:i w:val="false"/>
          <w:color w:val="000000"/>
          <w:sz w:val="28"/>
        </w:rPr>
        <w:t>
      Есеболатов ауылдық округінің коммуналдық мүлкін иеліктен шығаруды келісу;</w:t>
      </w:r>
    </w:p>
    <w:bookmarkEnd w:id="89"/>
    <w:bookmarkStart w:name="z101" w:id="9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90"/>
    <w:bookmarkStart w:name="z102" w:id="91"/>
    <w:p>
      <w:pPr>
        <w:spacing w:after="0"/>
        <w:ind w:left="0"/>
        <w:jc w:val="both"/>
      </w:pPr>
      <w:r>
        <w:rPr>
          <w:rFonts w:ascii="Times New Roman"/>
          <w:b w:val="false"/>
          <w:i w:val="false"/>
          <w:color w:val="000000"/>
          <w:sz w:val="28"/>
        </w:rPr>
        <w:t>
      Есеболатов ауылдық округінің әкімін сайлауды өткізуге Ақсу аудандық мәслихатына одан әрі ұсыну үшін Есеболатов ауылдық округі әкімінің қызметіне Ақсу ауданының әкімі ұсынған кандидатураларды келісу;</w:t>
      </w:r>
    </w:p>
    <w:bookmarkEnd w:id="91"/>
    <w:bookmarkStart w:name="z103" w:id="92"/>
    <w:p>
      <w:pPr>
        <w:spacing w:after="0"/>
        <w:ind w:left="0"/>
        <w:jc w:val="both"/>
      </w:pPr>
      <w:r>
        <w:rPr>
          <w:rFonts w:ascii="Times New Roman"/>
          <w:b w:val="false"/>
          <w:i w:val="false"/>
          <w:color w:val="000000"/>
          <w:sz w:val="28"/>
        </w:rPr>
        <w:t>
      Есеболатов ауылдық округінің әкімін лауазымынан босату туралы мәселеге бастамашылық жасау;</w:t>
      </w:r>
    </w:p>
    <w:bookmarkEnd w:id="92"/>
    <w:bookmarkStart w:name="z104" w:id="9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3"/>
    <w:bookmarkStart w:name="z105" w:id="9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94"/>
    <w:bookmarkStart w:name="z106" w:id="95"/>
    <w:p>
      <w:pPr>
        <w:spacing w:after="0"/>
        <w:ind w:left="0"/>
        <w:jc w:val="both"/>
      </w:pPr>
      <w:r>
        <w:rPr>
          <w:rFonts w:ascii="Times New Roman"/>
          <w:b w:val="false"/>
          <w:i w:val="false"/>
          <w:color w:val="000000"/>
          <w:sz w:val="28"/>
        </w:rPr>
        <w:t>
      4. Жиналысты Есеболатов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5"/>
    <w:bookmarkStart w:name="z107" w:id="96"/>
    <w:p>
      <w:pPr>
        <w:spacing w:after="0"/>
        <w:ind w:left="0"/>
        <w:jc w:val="both"/>
      </w:pPr>
      <w:r>
        <w:rPr>
          <w:rFonts w:ascii="Times New Roman"/>
          <w:b w:val="false"/>
          <w:i w:val="false"/>
          <w:color w:val="000000"/>
          <w:sz w:val="28"/>
        </w:rPr>
        <w:t>
      Жиналыстың бастамашылары күн тәртібін көрсете отырып, Есеболатов ауылдық округінің әкіміне ерікті нысанда жазбаша өтінішпен жүгінеді.</w:t>
      </w:r>
    </w:p>
    <w:bookmarkEnd w:id="96"/>
    <w:bookmarkStart w:name="z108" w:id="97"/>
    <w:p>
      <w:pPr>
        <w:spacing w:after="0"/>
        <w:ind w:left="0"/>
        <w:jc w:val="both"/>
      </w:pPr>
      <w:r>
        <w:rPr>
          <w:rFonts w:ascii="Times New Roman"/>
          <w:b w:val="false"/>
          <w:i w:val="false"/>
          <w:color w:val="000000"/>
          <w:sz w:val="28"/>
        </w:rPr>
        <w:t>
      Есеболатов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7"/>
    <w:bookmarkStart w:name="z109" w:id="98"/>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98"/>
    <w:bookmarkStart w:name="z110" w:id="99"/>
    <w:p>
      <w:pPr>
        <w:spacing w:after="0"/>
        <w:ind w:left="0"/>
        <w:jc w:val="both"/>
      </w:pPr>
      <w:r>
        <w:rPr>
          <w:rFonts w:ascii="Times New Roman"/>
          <w:b w:val="false"/>
          <w:i w:val="false"/>
          <w:color w:val="000000"/>
          <w:sz w:val="28"/>
        </w:rPr>
        <w:t>
      Есеболатов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Есеболатов ауылдық округінің әкіміне жиналысқа шақырғанға дейін күнтізбелік бес күннен кешіктірмей ұсынады.</w:t>
      </w:r>
    </w:p>
    <w:bookmarkEnd w:id="99"/>
    <w:bookmarkStart w:name="z111" w:id="100"/>
    <w:p>
      <w:pPr>
        <w:spacing w:after="0"/>
        <w:ind w:left="0"/>
        <w:jc w:val="both"/>
      </w:pPr>
      <w:r>
        <w:rPr>
          <w:rFonts w:ascii="Times New Roman"/>
          <w:b w:val="false"/>
          <w:i w:val="false"/>
          <w:color w:val="000000"/>
          <w:sz w:val="28"/>
        </w:rPr>
        <w:t>
      6. Жиналысты шақыру алдында Есеболатов ауылдық округі әкімінің аппараты жиналысқа қатысушы мүшелерді тіркеуді өткізеді, оның нәтижесін Есеболатов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0"/>
    <w:bookmarkStart w:name="z112" w:id="10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1"/>
    <w:bookmarkStart w:name="z113" w:id="102"/>
    <w:p>
      <w:pPr>
        <w:spacing w:after="0"/>
        <w:ind w:left="0"/>
        <w:jc w:val="both"/>
      </w:pPr>
      <w:r>
        <w:rPr>
          <w:rFonts w:ascii="Times New Roman"/>
          <w:b w:val="false"/>
          <w:i w:val="false"/>
          <w:color w:val="000000"/>
          <w:sz w:val="28"/>
        </w:rPr>
        <w:t>
      7. Жиналысты шақыруды Есеболатов ауылдық округінің әкімі немесе ол уәкілеттік берген адам ашады.</w:t>
      </w:r>
    </w:p>
    <w:bookmarkEnd w:id="102"/>
    <w:bookmarkStart w:name="z114" w:id="10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3"/>
    <w:bookmarkStart w:name="z115" w:id="104"/>
    <w:p>
      <w:pPr>
        <w:spacing w:after="0"/>
        <w:ind w:left="0"/>
        <w:jc w:val="both"/>
      </w:pPr>
      <w:r>
        <w:rPr>
          <w:rFonts w:ascii="Times New Roman"/>
          <w:b w:val="false"/>
          <w:i w:val="false"/>
          <w:color w:val="000000"/>
          <w:sz w:val="28"/>
        </w:rPr>
        <w:t>
      8. Жиналыстың күн тәртібін Есеболатов ауылдық округі әкімінің аппараты жиналыс мүшелері, Есеболатов ауылдық округінің әкімі енгізген ұсыныстар негізінде қалыптастырады.</w:t>
      </w:r>
    </w:p>
    <w:bookmarkEnd w:id="104"/>
    <w:bookmarkStart w:name="z116" w:id="105"/>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05"/>
    <w:bookmarkStart w:name="z117" w:id="10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6"/>
    <w:bookmarkStart w:name="z118" w:id="107"/>
    <w:p>
      <w:pPr>
        <w:spacing w:after="0"/>
        <w:ind w:left="0"/>
        <w:jc w:val="both"/>
      </w:pPr>
      <w:r>
        <w:rPr>
          <w:rFonts w:ascii="Times New Roman"/>
          <w:b w:val="false"/>
          <w:i w:val="false"/>
          <w:color w:val="000000"/>
          <w:sz w:val="28"/>
        </w:rPr>
        <w:t>
      Жиналысты шақырудың күн тәртібін жиналыс бекітеді.</w:t>
      </w:r>
    </w:p>
    <w:bookmarkEnd w:id="107"/>
    <w:bookmarkStart w:name="z119" w:id="10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8"/>
    <w:bookmarkStart w:name="z120" w:id="109"/>
    <w:p>
      <w:pPr>
        <w:spacing w:after="0"/>
        <w:ind w:left="0"/>
        <w:jc w:val="both"/>
      </w:pPr>
      <w:r>
        <w:rPr>
          <w:rFonts w:ascii="Times New Roman"/>
          <w:b w:val="false"/>
          <w:i w:val="false"/>
          <w:color w:val="000000"/>
          <w:sz w:val="28"/>
        </w:rPr>
        <w:t>
      9. Жиналысты шақыруға олардың мәселелері онда қаралатын Ақсу аудандық мәслихатының депутаттары, Ақсу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09"/>
    <w:bookmarkStart w:name="z121" w:id="11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10"/>
    <w:bookmarkStart w:name="z122" w:id="111"/>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1"/>
    <w:bookmarkStart w:name="z123" w:id="11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2"/>
    <w:bookmarkStart w:name="z124" w:id="11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3"/>
    <w:bookmarkStart w:name="z125" w:id="11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4"/>
    <w:bookmarkStart w:name="z126" w:id="11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5"/>
    <w:bookmarkStart w:name="z127" w:id="116"/>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16"/>
    <w:bookmarkStart w:name="z128" w:id="11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17"/>
    <w:bookmarkStart w:name="z129" w:id="118"/>
    <w:p>
      <w:pPr>
        <w:spacing w:after="0"/>
        <w:ind w:left="0"/>
        <w:jc w:val="both"/>
      </w:pPr>
      <w:r>
        <w:rPr>
          <w:rFonts w:ascii="Times New Roman"/>
          <w:b w:val="false"/>
          <w:i w:val="false"/>
          <w:color w:val="000000"/>
          <w:sz w:val="28"/>
        </w:rPr>
        <w:t>
      Жиналыстың шешімі хаттамамен ресімделеді, онда:</w:t>
      </w:r>
    </w:p>
    <w:bookmarkEnd w:id="118"/>
    <w:bookmarkStart w:name="z130" w:id="119"/>
    <w:p>
      <w:pPr>
        <w:spacing w:after="0"/>
        <w:ind w:left="0"/>
        <w:jc w:val="both"/>
      </w:pPr>
      <w:r>
        <w:rPr>
          <w:rFonts w:ascii="Times New Roman"/>
          <w:b w:val="false"/>
          <w:i w:val="false"/>
          <w:color w:val="000000"/>
          <w:sz w:val="28"/>
        </w:rPr>
        <w:t>
      1) жиналыстың өткізілген күні мен орны;</w:t>
      </w:r>
    </w:p>
    <w:bookmarkEnd w:id="119"/>
    <w:bookmarkStart w:name="z131" w:id="120"/>
    <w:p>
      <w:pPr>
        <w:spacing w:after="0"/>
        <w:ind w:left="0"/>
        <w:jc w:val="both"/>
      </w:pPr>
      <w:r>
        <w:rPr>
          <w:rFonts w:ascii="Times New Roman"/>
          <w:b w:val="false"/>
          <w:i w:val="false"/>
          <w:color w:val="000000"/>
          <w:sz w:val="28"/>
        </w:rPr>
        <w:t>
      2) жиналыс мүшелерінің саны және тізімі;</w:t>
      </w:r>
    </w:p>
    <w:bookmarkEnd w:id="120"/>
    <w:bookmarkStart w:name="z132" w:id="12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21"/>
    <w:bookmarkStart w:name="z133" w:id="12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22"/>
    <w:bookmarkStart w:name="z134" w:id="12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23"/>
    <w:bookmarkStart w:name="z135" w:id="12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Есеболатов ауылдық округінің әкіміне беріледі.</w:t>
      </w:r>
    </w:p>
    <w:bookmarkEnd w:id="124"/>
    <w:bookmarkStart w:name="z136" w:id="125"/>
    <w:p>
      <w:pPr>
        <w:spacing w:after="0"/>
        <w:ind w:left="0"/>
        <w:jc w:val="both"/>
      </w:pPr>
      <w:r>
        <w:rPr>
          <w:rFonts w:ascii="Times New Roman"/>
          <w:b w:val="false"/>
          <w:i w:val="false"/>
          <w:color w:val="000000"/>
          <w:sz w:val="28"/>
        </w:rPr>
        <w:t>
      12. Жиналыста қабылданған шешімдерді Есеболатов ауылдық округінің әкімі бес жұмыс күні мерзімінде қарайды.</w:t>
      </w:r>
    </w:p>
    <w:bookmarkEnd w:id="125"/>
    <w:bookmarkStart w:name="z137" w:id="126"/>
    <w:p>
      <w:pPr>
        <w:spacing w:after="0"/>
        <w:ind w:left="0"/>
        <w:jc w:val="both"/>
      </w:pPr>
      <w:r>
        <w:rPr>
          <w:rFonts w:ascii="Times New Roman"/>
          <w:b w:val="false"/>
          <w:i w:val="false"/>
          <w:color w:val="000000"/>
          <w:sz w:val="28"/>
        </w:rPr>
        <w:t>
      Есеболатов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Регламентің 2-тарауында көзделген тәртіпте қайта талқылау жолымен шешіледі.</w:t>
      </w:r>
    </w:p>
    <w:bookmarkEnd w:id="126"/>
    <w:bookmarkStart w:name="z138" w:id="127"/>
    <w:p>
      <w:pPr>
        <w:spacing w:after="0"/>
        <w:ind w:left="0"/>
        <w:jc w:val="both"/>
      </w:pPr>
      <w:r>
        <w:rPr>
          <w:rFonts w:ascii="Times New Roman"/>
          <w:b w:val="false"/>
          <w:i w:val="false"/>
          <w:color w:val="000000"/>
          <w:sz w:val="28"/>
        </w:rPr>
        <w:t>
      Есеболатов ауылдық округі әкімінің келіспеушілігін тудырған мәселелерді шешу мүмкін болмаған жағдайда, мәселені жоғарғы тұрған әкім Ақсу аудандық мәслихатының отырысында алдын ала талқылаудан соң шешеді.</w:t>
      </w:r>
    </w:p>
    <w:bookmarkEnd w:id="127"/>
    <w:bookmarkStart w:name="z139" w:id="128"/>
    <w:p>
      <w:pPr>
        <w:spacing w:after="0"/>
        <w:ind w:left="0"/>
        <w:jc w:val="both"/>
      </w:pPr>
      <w:r>
        <w:rPr>
          <w:rFonts w:ascii="Times New Roman"/>
          <w:b w:val="false"/>
          <w:i w:val="false"/>
          <w:color w:val="000000"/>
          <w:sz w:val="28"/>
        </w:rPr>
        <w:t>
      13. Есеболатов ауылдық округі әкімінің аппараты Есеболатов ауылдық округі әкімінің жиналыс шешімдерін қарау нәтижелерін бес жұмыс күн ішінде жиналыстың мүшелеріне жеткізеді.</w:t>
      </w:r>
    </w:p>
    <w:bookmarkEnd w:id="128"/>
    <w:bookmarkStart w:name="z140" w:id="129"/>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Ақсу ауылдық округінің әкімі мақұлдаған шешімдердің орындалуын қамтамасыз етеді. </w:t>
      </w:r>
    </w:p>
    <w:bookmarkEnd w:id="129"/>
    <w:bookmarkStart w:name="z141" w:id="130"/>
    <w:p>
      <w:pPr>
        <w:spacing w:after="0"/>
        <w:ind w:left="0"/>
        <w:jc w:val="both"/>
      </w:pPr>
      <w:r>
        <w:rPr>
          <w:rFonts w:ascii="Times New Roman"/>
          <w:b w:val="false"/>
          <w:i w:val="false"/>
          <w:color w:val="000000"/>
          <w:sz w:val="28"/>
        </w:rPr>
        <w:t>
      15. Жиналысты шақыруда қабылданған шешімдерді Ақсу ауылдық округі әкімінің аппараты бұқаралық ақпарат құралдары арқылы немесе өзге де тәсілдермен таратады.</w:t>
      </w:r>
    </w:p>
    <w:bookmarkEnd w:id="130"/>
    <w:bookmarkStart w:name="z142" w:id="131"/>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31"/>
    <w:bookmarkStart w:name="z143" w:id="132"/>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32"/>
    <w:bookmarkStart w:name="z144" w:id="133"/>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Ақсу ауданының әкіміне немесе жиналыстың шешімін орындауға жауапты лауазымды адамның жоғары тұрған басшыларына жолдайды. </w:t>
      </w:r>
    </w:p>
    <w:bookmarkEnd w:id="133"/>
    <w:bookmarkStart w:name="z145" w:id="13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29-143 шешіміне 3-қосымша</w:t>
            </w:r>
            <w:r>
              <w:br/>
            </w:r>
          </w:p>
        </w:tc>
      </w:tr>
    </w:tbl>
    <w:bookmarkStart w:name="z147" w:id="135"/>
    <w:p>
      <w:pPr>
        <w:spacing w:after="0"/>
        <w:ind w:left="0"/>
        <w:jc w:val="left"/>
      </w:pPr>
      <w:r>
        <w:rPr>
          <w:rFonts w:ascii="Times New Roman"/>
          <w:b/>
          <w:i w:val="false"/>
          <w:color w:val="000000"/>
        </w:rPr>
        <w:t xml:space="preserve"> Ақсу ауданының Жансүгіров ауылдық округінің жергілікті қоғамдастық жиналысының регламенті</w:t>
      </w:r>
    </w:p>
    <w:bookmarkEnd w:id="135"/>
    <w:bookmarkStart w:name="z148" w:id="136"/>
    <w:p>
      <w:pPr>
        <w:spacing w:after="0"/>
        <w:ind w:left="0"/>
        <w:jc w:val="left"/>
      </w:pPr>
      <w:r>
        <w:rPr>
          <w:rFonts w:ascii="Times New Roman"/>
          <w:b/>
          <w:i w:val="false"/>
          <w:color w:val="000000"/>
        </w:rPr>
        <w:t xml:space="preserve"> 1-тарау. Жалпы ережелер</w:t>
      </w:r>
    </w:p>
    <w:bookmarkEnd w:id="136"/>
    <w:bookmarkStart w:name="z149" w:id="137"/>
    <w:p>
      <w:pPr>
        <w:spacing w:after="0"/>
        <w:ind w:left="0"/>
        <w:jc w:val="both"/>
      </w:pPr>
      <w:r>
        <w:rPr>
          <w:rFonts w:ascii="Times New Roman"/>
          <w:b w:val="false"/>
          <w:i w:val="false"/>
          <w:color w:val="000000"/>
          <w:sz w:val="28"/>
        </w:rPr>
        <w:t xml:space="preserve">
      1. Ақсу ауданының Жансүгіров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37"/>
    <w:bookmarkStart w:name="z150" w:id="138"/>
    <w:p>
      <w:pPr>
        <w:spacing w:after="0"/>
        <w:ind w:left="0"/>
        <w:jc w:val="both"/>
      </w:pPr>
      <w:r>
        <w:rPr>
          <w:rFonts w:ascii="Times New Roman"/>
          <w:b w:val="false"/>
          <w:i w:val="false"/>
          <w:color w:val="000000"/>
          <w:sz w:val="28"/>
        </w:rPr>
        <w:t>
      2. Осы Регламентте қолданылатын негізгі ұғымдар:</w:t>
      </w:r>
    </w:p>
    <w:bookmarkEnd w:id="138"/>
    <w:bookmarkStart w:name="z151" w:id="13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9"/>
    <w:bookmarkStart w:name="z152" w:id="14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0"/>
    <w:bookmarkStart w:name="z153" w:id="14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41"/>
    <w:bookmarkStart w:name="z154" w:id="14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2"/>
    <w:bookmarkStart w:name="z155" w:id="14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3"/>
    <w:bookmarkStart w:name="z156" w:id="14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4"/>
    <w:bookmarkStart w:name="z157" w:id="145"/>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5"/>
    <w:bookmarkStart w:name="z158" w:id="14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6"/>
    <w:bookmarkStart w:name="z159" w:id="147"/>
    <w:p>
      <w:pPr>
        <w:spacing w:after="0"/>
        <w:ind w:left="0"/>
        <w:jc w:val="both"/>
      </w:pPr>
      <w:r>
        <w:rPr>
          <w:rFonts w:ascii="Times New Roman"/>
          <w:b w:val="false"/>
          <w:i w:val="false"/>
          <w:color w:val="000000"/>
          <w:sz w:val="28"/>
        </w:rPr>
        <w:t>
      Жансүгіров ауылдық округі бюджетінің жобасын және бюджеттің атқарылуы туралы есепті келісу;</w:t>
      </w:r>
    </w:p>
    <w:bookmarkEnd w:id="147"/>
    <w:bookmarkStart w:name="z160" w:id="148"/>
    <w:p>
      <w:pPr>
        <w:spacing w:after="0"/>
        <w:ind w:left="0"/>
        <w:jc w:val="both"/>
      </w:pPr>
      <w:r>
        <w:rPr>
          <w:rFonts w:ascii="Times New Roman"/>
          <w:b w:val="false"/>
          <w:i w:val="false"/>
          <w:color w:val="000000"/>
          <w:sz w:val="28"/>
        </w:rPr>
        <w:t>
      Жансүгіров ауылдық округі әкімі аппаратының Жансүгіров ауылдық округінің коммуналдық меншігін (жергілікті өзін-өзі басқарудың коммуналдық меншігін) басқару жөніндегі шешімдерін келісу;</w:t>
      </w:r>
    </w:p>
    <w:bookmarkEnd w:id="148"/>
    <w:bookmarkStart w:name="z161" w:id="14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49"/>
    <w:bookmarkStart w:name="z162" w:id="150"/>
    <w:p>
      <w:pPr>
        <w:spacing w:after="0"/>
        <w:ind w:left="0"/>
        <w:jc w:val="both"/>
      </w:pPr>
      <w:r>
        <w:rPr>
          <w:rFonts w:ascii="Times New Roman"/>
          <w:b w:val="false"/>
          <w:i w:val="false"/>
          <w:color w:val="000000"/>
          <w:sz w:val="28"/>
        </w:rPr>
        <w:t>
      Жансүгіров ауылдық округі бюджетінің атқарылуына жүргізілген мониторинг нәтижелері туралы есепті тыңдау және талқылау;</w:t>
      </w:r>
    </w:p>
    <w:bookmarkEnd w:id="150"/>
    <w:bookmarkStart w:name="z163" w:id="151"/>
    <w:p>
      <w:pPr>
        <w:spacing w:after="0"/>
        <w:ind w:left="0"/>
        <w:jc w:val="both"/>
      </w:pPr>
      <w:r>
        <w:rPr>
          <w:rFonts w:ascii="Times New Roman"/>
          <w:b w:val="false"/>
          <w:i w:val="false"/>
          <w:color w:val="000000"/>
          <w:sz w:val="28"/>
        </w:rPr>
        <w:t>
      Жансүгіров ауылдық округінің коммуналдық мүлкін иеліктен шығаруды келісу;</w:t>
      </w:r>
    </w:p>
    <w:bookmarkEnd w:id="151"/>
    <w:bookmarkStart w:name="z164" w:id="15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52"/>
    <w:bookmarkStart w:name="z165" w:id="153"/>
    <w:p>
      <w:pPr>
        <w:spacing w:after="0"/>
        <w:ind w:left="0"/>
        <w:jc w:val="both"/>
      </w:pPr>
      <w:r>
        <w:rPr>
          <w:rFonts w:ascii="Times New Roman"/>
          <w:b w:val="false"/>
          <w:i w:val="false"/>
          <w:color w:val="000000"/>
          <w:sz w:val="28"/>
        </w:rPr>
        <w:t xml:space="preserve">
      Жансүгіров ауылдық округінің әкімін сайлауды өткізуге Ақсу аудандық мәслихатына одан әрі ұсыну үшін Жансүгіров ауылдық округі әкімінің қызметіне Ақсу ауданының әкімі ұсынған кандидатураларды келісу; </w:t>
      </w:r>
    </w:p>
    <w:bookmarkEnd w:id="153"/>
    <w:bookmarkStart w:name="z166" w:id="154"/>
    <w:p>
      <w:pPr>
        <w:spacing w:after="0"/>
        <w:ind w:left="0"/>
        <w:jc w:val="both"/>
      </w:pPr>
      <w:r>
        <w:rPr>
          <w:rFonts w:ascii="Times New Roman"/>
          <w:b w:val="false"/>
          <w:i w:val="false"/>
          <w:color w:val="000000"/>
          <w:sz w:val="28"/>
        </w:rPr>
        <w:t>
      Жансүгіров ауылдық округінің әкімін лауазымынан босату туралы мәселеге бастамашылық жасау;</w:t>
      </w:r>
    </w:p>
    <w:bookmarkEnd w:id="154"/>
    <w:bookmarkStart w:name="z167" w:id="15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55"/>
    <w:bookmarkStart w:name="z168" w:id="15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56"/>
    <w:bookmarkStart w:name="z169" w:id="157"/>
    <w:p>
      <w:pPr>
        <w:spacing w:after="0"/>
        <w:ind w:left="0"/>
        <w:jc w:val="both"/>
      </w:pPr>
      <w:r>
        <w:rPr>
          <w:rFonts w:ascii="Times New Roman"/>
          <w:b w:val="false"/>
          <w:i w:val="false"/>
          <w:color w:val="000000"/>
          <w:sz w:val="28"/>
        </w:rPr>
        <w:t>
      4. Жиналысты Жансүгіров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57"/>
    <w:bookmarkStart w:name="z170" w:id="158"/>
    <w:p>
      <w:pPr>
        <w:spacing w:after="0"/>
        <w:ind w:left="0"/>
        <w:jc w:val="both"/>
      </w:pPr>
      <w:r>
        <w:rPr>
          <w:rFonts w:ascii="Times New Roman"/>
          <w:b w:val="false"/>
          <w:i w:val="false"/>
          <w:color w:val="000000"/>
          <w:sz w:val="28"/>
        </w:rPr>
        <w:t>
      Жиналыстың бастамашылары күн тәртібін көрсете отырып, Жансүгіров ауылдық округінің әкіміне ерікті нысанда жазбаша өтінішпен жүгінеді.</w:t>
      </w:r>
    </w:p>
    <w:bookmarkEnd w:id="158"/>
    <w:bookmarkStart w:name="z171" w:id="159"/>
    <w:p>
      <w:pPr>
        <w:spacing w:after="0"/>
        <w:ind w:left="0"/>
        <w:jc w:val="both"/>
      </w:pPr>
      <w:r>
        <w:rPr>
          <w:rFonts w:ascii="Times New Roman"/>
          <w:b w:val="false"/>
          <w:i w:val="false"/>
          <w:color w:val="000000"/>
          <w:sz w:val="28"/>
        </w:rPr>
        <w:t>
      Жансүгіров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59"/>
    <w:bookmarkStart w:name="z172" w:id="160"/>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60"/>
    <w:bookmarkStart w:name="z173" w:id="161"/>
    <w:p>
      <w:pPr>
        <w:spacing w:after="0"/>
        <w:ind w:left="0"/>
        <w:jc w:val="both"/>
      </w:pPr>
      <w:r>
        <w:rPr>
          <w:rFonts w:ascii="Times New Roman"/>
          <w:b w:val="false"/>
          <w:i w:val="false"/>
          <w:color w:val="000000"/>
          <w:sz w:val="28"/>
        </w:rPr>
        <w:t>
      Жансүгіров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Жансүгіров ауылдық округінің әкіміне жиналысқа шақырғанға дейін күнтізбелік бес күннен кешіктірмей ұсынады.</w:t>
      </w:r>
    </w:p>
    <w:bookmarkEnd w:id="161"/>
    <w:bookmarkStart w:name="z174" w:id="162"/>
    <w:p>
      <w:pPr>
        <w:spacing w:after="0"/>
        <w:ind w:left="0"/>
        <w:jc w:val="both"/>
      </w:pPr>
      <w:r>
        <w:rPr>
          <w:rFonts w:ascii="Times New Roman"/>
          <w:b w:val="false"/>
          <w:i w:val="false"/>
          <w:color w:val="000000"/>
          <w:sz w:val="28"/>
        </w:rPr>
        <w:t>
      6. Жиналысты шақыру алдында Жансүгіров ауылдық округі әкімінің аппараты жиналысқа қатысушы мүшелерді тіркеуді өткізеді, оның нәтижесін Жансүгіров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2"/>
    <w:bookmarkStart w:name="z175" w:id="16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3"/>
    <w:bookmarkStart w:name="z176" w:id="164"/>
    <w:p>
      <w:pPr>
        <w:spacing w:after="0"/>
        <w:ind w:left="0"/>
        <w:jc w:val="both"/>
      </w:pPr>
      <w:r>
        <w:rPr>
          <w:rFonts w:ascii="Times New Roman"/>
          <w:b w:val="false"/>
          <w:i w:val="false"/>
          <w:color w:val="000000"/>
          <w:sz w:val="28"/>
        </w:rPr>
        <w:t xml:space="preserve">
      7. Жиналысты шақыруды Жансүгіров ауылдық округінің әкімі немесе ол уәкілеттік берген адам ашады. </w:t>
      </w:r>
    </w:p>
    <w:bookmarkEnd w:id="164"/>
    <w:bookmarkStart w:name="z177" w:id="16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65"/>
    <w:bookmarkStart w:name="z178" w:id="166"/>
    <w:p>
      <w:pPr>
        <w:spacing w:after="0"/>
        <w:ind w:left="0"/>
        <w:jc w:val="both"/>
      </w:pPr>
      <w:r>
        <w:rPr>
          <w:rFonts w:ascii="Times New Roman"/>
          <w:b w:val="false"/>
          <w:i w:val="false"/>
          <w:color w:val="000000"/>
          <w:sz w:val="28"/>
        </w:rPr>
        <w:t>
      8. Жиналыстың күн тәртібін Жансүгіров ауылдық округі әкімінің аппараты жиналыс мүшелері, Жансүгіров ауылдық округінің әкімі енгізген ұсыныстар негізінде қалыптастырады.</w:t>
      </w:r>
    </w:p>
    <w:bookmarkEnd w:id="166"/>
    <w:bookmarkStart w:name="z179" w:id="167"/>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67"/>
    <w:bookmarkStart w:name="z180" w:id="16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68"/>
    <w:bookmarkStart w:name="z181" w:id="169"/>
    <w:p>
      <w:pPr>
        <w:spacing w:after="0"/>
        <w:ind w:left="0"/>
        <w:jc w:val="both"/>
      </w:pPr>
      <w:r>
        <w:rPr>
          <w:rFonts w:ascii="Times New Roman"/>
          <w:b w:val="false"/>
          <w:i w:val="false"/>
          <w:color w:val="000000"/>
          <w:sz w:val="28"/>
        </w:rPr>
        <w:t>
      Жиналысты шақырудың күн тәртібін жиналыс бекітеді.</w:t>
      </w:r>
    </w:p>
    <w:bookmarkEnd w:id="169"/>
    <w:bookmarkStart w:name="z182" w:id="17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70"/>
    <w:bookmarkStart w:name="z183" w:id="171"/>
    <w:p>
      <w:pPr>
        <w:spacing w:after="0"/>
        <w:ind w:left="0"/>
        <w:jc w:val="both"/>
      </w:pPr>
      <w:r>
        <w:rPr>
          <w:rFonts w:ascii="Times New Roman"/>
          <w:b w:val="false"/>
          <w:i w:val="false"/>
          <w:color w:val="000000"/>
          <w:sz w:val="28"/>
        </w:rPr>
        <w:t>
      9. Жиналысты шақыруға олардың мәселелері онда қаралатын Ақсу аудандық мәслихатының депутаттары, Ақсу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71"/>
    <w:bookmarkStart w:name="z184" w:id="17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72"/>
    <w:bookmarkStart w:name="z185" w:id="173"/>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3"/>
    <w:bookmarkStart w:name="z186" w:id="17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74"/>
    <w:bookmarkStart w:name="z187" w:id="17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75"/>
    <w:bookmarkStart w:name="z188" w:id="17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76"/>
    <w:bookmarkStart w:name="z189" w:id="17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7"/>
    <w:bookmarkStart w:name="z190" w:id="178"/>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78"/>
    <w:bookmarkStart w:name="z191" w:id="17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79"/>
    <w:bookmarkStart w:name="z192" w:id="180"/>
    <w:p>
      <w:pPr>
        <w:spacing w:after="0"/>
        <w:ind w:left="0"/>
        <w:jc w:val="both"/>
      </w:pPr>
      <w:r>
        <w:rPr>
          <w:rFonts w:ascii="Times New Roman"/>
          <w:b w:val="false"/>
          <w:i w:val="false"/>
          <w:color w:val="000000"/>
          <w:sz w:val="28"/>
        </w:rPr>
        <w:t>
      Жиналыстың шешімі хаттамамен ресімделеді, онда:</w:t>
      </w:r>
    </w:p>
    <w:bookmarkEnd w:id="180"/>
    <w:bookmarkStart w:name="z193" w:id="181"/>
    <w:p>
      <w:pPr>
        <w:spacing w:after="0"/>
        <w:ind w:left="0"/>
        <w:jc w:val="both"/>
      </w:pPr>
      <w:r>
        <w:rPr>
          <w:rFonts w:ascii="Times New Roman"/>
          <w:b w:val="false"/>
          <w:i w:val="false"/>
          <w:color w:val="000000"/>
          <w:sz w:val="28"/>
        </w:rPr>
        <w:t>
      1) жиналыстың өткізілген күні мен орны;</w:t>
      </w:r>
    </w:p>
    <w:bookmarkEnd w:id="181"/>
    <w:bookmarkStart w:name="z194" w:id="182"/>
    <w:p>
      <w:pPr>
        <w:spacing w:after="0"/>
        <w:ind w:left="0"/>
        <w:jc w:val="both"/>
      </w:pPr>
      <w:r>
        <w:rPr>
          <w:rFonts w:ascii="Times New Roman"/>
          <w:b w:val="false"/>
          <w:i w:val="false"/>
          <w:color w:val="000000"/>
          <w:sz w:val="28"/>
        </w:rPr>
        <w:t>
      2) жиналыс мүшелерінің саны және тізімі;</w:t>
      </w:r>
    </w:p>
    <w:bookmarkEnd w:id="182"/>
    <w:bookmarkStart w:name="z195" w:id="18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83"/>
    <w:bookmarkStart w:name="z196" w:id="18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84"/>
    <w:bookmarkStart w:name="z197" w:id="18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85"/>
    <w:bookmarkStart w:name="z198" w:id="18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Жансүгіров ауылдық округінің әкіміне беріледі.</w:t>
      </w:r>
    </w:p>
    <w:bookmarkEnd w:id="186"/>
    <w:bookmarkStart w:name="z199" w:id="187"/>
    <w:p>
      <w:pPr>
        <w:spacing w:after="0"/>
        <w:ind w:left="0"/>
        <w:jc w:val="both"/>
      </w:pPr>
      <w:r>
        <w:rPr>
          <w:rFonts w:ascii="Times New Roman"/>
          <w:b w:val="false"/>
          <w:i w:val="false"/>
          <w:color w:val="000000"/>
          <w:sz w:val="28"/>
        </w:rPr>
        <w:t>
      12. Жиналыста қабылданған шешімдерді Жансүгіров ауылдық округінің әкімі бес жұмыс күні мерзімінде қарайды.</w:t>
      </w:r>
    </w:p>
    <w:bookmarkEnd w:id="187"/>
    <w:bookmarkStart w:name="z200" w:id="188"/>
    <w:p>
      <w:pPr>
        <w:spacing w:after="0"/>
        <w:ind w:left="0"/>
        <w:jc w:val="both"/>
      </w:pPr>
      <w:r>
        <w:rPr>
          <w:rFonts w:ascii="Times New Roman"/>
          <w:b w:val="false"/>
          <w:i w:val="false"/>
          <w:color w:val="000000"/>
          <w:sz w:val="28"/>
        </w:rPr>
        <w:t>
      Жансүгіров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Регламентің 2-тарауында көзделген тәртіпте қайта талқылау жолымен шешіледі.</w:t>
      </w:r>
    </w:p>
    <w:bookmarkEnd w:id="188"/>
    <w:bookmarkStart w:name="z201" w:id="189"/>
    <w:p>
      <w:pPr>
        <w:spacing w:after="0"/>
        <w:ind w:left="0"/>
        <w:jc w:val="both"/>
      </w:pPr>
      <w:r>
        <w:rPr>
          <w:rFonts w:ascii="Times New Roman"/>
          <w:b w:val="false"/>
          <w:i w:val="false"/>
          <w:color w:val="000000"/>
          <w:sz w:val="28"/>
        </w:rPr>
        <w:t>
      Жансүгіров ауылдық округі әкімінің келіспеушілігін тудырған мәселелерді шешу мүмкін болмаған жағдайда, мәселені мәселені жоғарғы тұрған әкім Ақсу аудандық мәслихатының отырысында алдын ала талқылаудан соң шешеді.</w:t>
      </w:r>
    </w:p>
    <w:bookmarkEnd w:id="189"/>
    <w:bookmarkStart w:name="z202" w:id="190"/>
    <w:p>
      <w:pPr>
        <w:spacing w:after="0"/>
        <w:ind w:left="0"/>
        <w:jc w:val="both"/>
      </w:pPr>
      <w:r>
        <w:rPr>
          <w:rFonts w:ascii="Times New Roman"/>
          <w:b w:val="false"/>
          <w:i w:val="false"/>
          <w:color w:val="000000"/>
          <w:sz w:val="28"/>
        </w:rPr>
        <w:t>
      13. Жансүгіров ауылдық округі әкімінің аппараты Жансүгіров ауылдық округі әкімінің жиналыс шешімдерін қарау нәтижелерін бес жұмыс күн ішінде жиналыстың мүшелеріне жеткізеді.</w:t>
      </w:r>
    </w:p>
    <w:bookmarkEnd w:id="190"/>
    <w:bookmarkStart w:name="z203" w:id="191"/>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Жансүгіров ауылдық округінің әкімі мақұлдаған шешімдердің орындалуын қамтамасыз етеді. </w:t>
      </w:r>
    </w:p>
    <w:bookmarkEnd w:id="191"/>
    <w:bookmarkStart w:name="z204" w:id="192"/>
    <w:p>
      <w:pPr>
        <w:spacing w:after="0"/>
        <w:ind w:left="0"/>
        <w:jc w:val="both"/>
      </w:pPr>
      <w:r>
        <w:rPr>
          <w:rFonts w:ascii="Times New Roman"/>
          <w:b w:val="false"/>
          <w:i w:val="false"/>
          <w:color w:val="000000"/>
          <w:sz w:val="28"/>
        </w:rPr>
        <w:t>
      15. Жиналысты шақыруда қабылданған шешімдерді Жансүгіров ауылдық округі әкімінің аппараты бұқаралық ақпарат құралдары арқылы немесе өзге де тәсілдермен таратады.</w:t>
      </w:r>
    </w:p>
    <w:bookmarkEnd w:id="192"/>
    <w:bookmarkStart w:name="z205" w:id="19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93"/>
    <w:bookmarkStart w:name="z206" w:id="19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94"/>
    <w:bookmarkStart w:name="z207" w:id="195"/>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Ақсу ауданының әкіміне немесе жиналыстың шешімін орындауға жауапты лауазымды адамның жоғары тұрған басшыларына жолдайды. </w:t>
      </w:r>
    </w:p>
    <w:bookmarkEnd w:id="195"/>
    <w:bookmarkStart w:name="z208" w:id="196"/>
    <w:p>
      <w:pPr>
        <w:spacing w:after="0"/>
        <w:ind w:left="0"/>
        <w:jc w:val="both"/>
      </w:pPr>
      <w:r>
        <w:rPr>
          <w:rFonts w:ascii="Times New Roman"/>
          <w:b w:val="false"/>
          <w:i w:val="false"/>
          <w:color w:val="000000"/>
          <w:sz w:val="28"/>
        </w:rPr>
        <w:t xml:space="preserve">
      Қабылданған шешімдер қайта орындалмаған немесе сапасыз орындалған жағдайда, жиналыс Ақсу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 </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29-143 шешіміне 4-қосымша</w:t>
            </w:r>
            <w:r>
              <w:br/>
            </w:r>
          </w:p>
        </w:tc>
      </w:tr>
    </w:tbl>
    <w:bookmarkStart w:name="z210" w:id="197"/>
    <w:p>
      <w:pPr>
        <w:spacing w:after="0"/>
        <w:ind w:left="0"/>
        <w:jc w:val="left"/>
      </w:pPr>
      <w:r>
        <w:rPr>
          <w:rFonts w:ascii="Times New Roman"/>
          <w:b/>
          <w:i w:val="false"/>
          <w:color w:val="000000"/>
        </w:rPr>
        <w:t xml:space="preserve"> Ақсу ауданының Қапал ауылдық округінің жергілікті қоғамдастық жиналысының регламенті</w:t>
      </w:r>
    </w:p>
    <w:bookmarkEnd w:id="197"/>
    <w:bookmarkStart w:name="z211" w:id="198"/>
    <w:p>
      <w:pPr>
        <w:spacing w:after="0"/>
        <w:ind w:left="0"/>
        <w:jc w:val="left"/>
      </w:pPr>
      <w:r>
        <w:rPr>
          <w:rFonts w:ascii="Times New Roman"/>
          <w:b/>
          <w:i w:val="false"/>
          <w:color w:val="000000"/>
        </w:rPr>
        <w:t xml:space="preserve"> 1-тарау. Жалпы ережелер</w:t>
      </w:r>
    </w:p>
    <w:bookmarkEnd w:id="198"/>
    <w:bookmarkStart w:name="z212" w:id="199"/>
    <w:p>
      <w:pPr>
        <w:spacing w:after="0"/>
        <w:ind w:left="0"/>
        <w:jc w:val="both"/>
      </w:pPr>
      <w:r>
        <w:rPr>
          <w:rFonts w:ascii="Times New Roman"/>
          <w:b w:val="false"/>
          <w:i w:val="false"/>
          <w:color w:val="000000"/>
          <w:sz w:val="28"/>
        </w:rPr>
        <w:t xml:space="preserve">
      1. Ақсу ауданының Қапал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99"/>
    <w:bookmarkStart w:name="z213" w:id="200"/>
    <w:p>
      <w:pPr>
        <w:spacing w:after="0"/>
        <w:ind w:left="0"/>
        <w:jc w:val="both"/>
      </w:pPr>
      <w:r>
        <w:rPr>
          <w:rFonts w:ascii="Times New Roman"/>
          <w:b w:val="false"/>
          <w:i w:val="false"/>
          <w:color w:val="000000"/>
          <w:sz w:val="28"/>
        </w:rPr>
        <w:t>
      2. Осы Регламентте қолданылатын негізгі ұғымдар:</w:t>
      </w:r>
    </w:p>
    <w:bookmarkEnd w:id="200"/>
    <w:bookmarkStart w:name="z214" w:id="20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01"/>
    <w:bookmarkStart w:name="z215" w:id="20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02"/>
    <w:bookmarkStart w:name="z216" w:id="20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03"/>
    <w:bookmarkStart w:name="z217" w:id="20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04"/>
    <w:bookmarkStart w:name="z218" w:id="20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05"/>
    <w:bookmarkStart w:name="z219" w:id="20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6"/>
    <w:bookmarkStart w:name="z220" w:id="207"/>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07"/>
    <w:bookmarkStart w:name="z221" w:id="20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8"/>
    <w:bookmarkStart w:name="z222" w:id="209"/>
    <w:p>
      <w:pPr>
        <w:spacing w:after="0"/>
        <w:ind w:left="0"/>
        <w:jc w:val="both"/>
      </w:pPr>
      <w:r>
        <w:rPr>
          <w:rFonts w:ascii="Times New Roman"/>
          <w:b w:val="false"/>
          <w:i w:val="false"/>
          <w:color w:val="000000"/>
          <w:sz w:val="28"/>
        </w:rPr>
        <w:t>
      Қапал ауылдық округі бюджетінің жобасын және бюджеттің атқарылуы туралы есепті келісу;</w:t>
      </w:r>
    </w:p>
    <w:bookmarkEnd w:id="209"/>
    <w:bookmarkStart w:name="z223" w:id="210"/>
    <w:p>
      <w:pPr>
        <w:spacing w:after="0"/>
        <w:ind w:left="0"/>
        <w:jc w:val="both"/>
      </w:pPr>
      <w:r>
        <w:rPr>
          <w:rFonts w:ascii="Times New Roman"/>
          <w:b w:val="false"/>
          <w:i w:val="false"/>
          <w:color w:val="000000"/>
          <w:sz w:val="28"/>
        </w:rPr>
        <w:t>
      Қапал ауылдық округі әкімі аппаратының Қапал ауылдық округінің коммуналдық меншігін (жергілікті өзін-өзі басқарудың коммуналдық меншігін) басқару жөніндегі шешімдерін келісу;</w:t>
      </w:r>
    </w:p>
    <w:bookmarkEnd w:id="210"/>
    <w:bookmarkStart w:name="z224" w:id="211"/>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11"/>
    <w:bookmarkStart w:name="z225" w:id="212"/>
    <w:p>
      <w:pPr>
        <w:spacing w:after="0"/>
        <w:ind w:left="0"/>
        <w:jc w:val="both"/>
      </w:pPr>
      <w:r>
        <w:rPr>
          <w:rFonts w:ascii="Times New Roman"/>
          <w:b w:val="false"/>
          <w:i w:val="false"/>
          <w:color w:val="000000"/>
          <w:sz w:val="28"/>
        </w:rPr>
        <w:t>
      Қапал ауылдық округі бюджетінің атқарылуына жүргізілген мониторинг нәтижелері туралы есепті тыңдау және талқылау;</w:t>
      </w:r>
    </w:p>
    <w:bookmarkEnd w:id="212"/>
    <w:bookmarkStart w:name="z226" w:id="213"/>
    <w:p>
      <w:pPr>
        <w:spacing w:after="0"/>
        <w:ind w:left="0"/>
        <w:jc w:val="both"/>
      </w:pPr>
      <w:r>
        <w:rPr>
          <w:rFonts w:ascii="Times New Roman"/>
          <w:b w:val="false"/>
          <w:i w:val="false"/>
          <w:color w:val="000000"/>
          <w:sz w:val="28"/>
        </w:rPr>
        <w:t>
      Қапал ауылдық округінің коммуналдық мүлкін иеліктен шығаруды келісу;</w:t>
      </w:r>
    </w:p>
    <w:bookmarkEnd w:id="213"/>
    <w:bookmarkStart w:name="z227" w:id="214"/>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4"/>
    <w:bookmarkStart w:name="z228" w:id="215"/>
    <w:p>
      <w:pPr>
        <w:spacing w:after="0"/>
        <w:ind w:left="0"/>
        <w:jc w:val="both"/>
      </w:pPr>
      <w:r>
        <w:rPr>
          <w:rFonts w:ascii="Times New Roman"/>
          <w:b w:val="false"/>
          <w:i w:val="false"/>
          <w:color w:val="000000"/>
          <w:sz w:val="28"/>
        </w:rPr>
        <w:t xml:space="preserve">
      Қапал ауылдық округінің әкімін сайлауды өткізуге Ақсу аудандық мәслихатына одан әрі ұсыну үшін Қапал ауылдық округі әкімінің қызметіне Ақсу ауданының әкімі ұсынған кандидатураларды келісу; </w:t>
      </w:r>
    </w:p>
    <w:bookmarkEnd w:id="215"/>
    <w:bookmarkStart w:name="z229" w:id="216"/>
    <w:p>
      <w:pPr>
        <w:spacing w:after="0"/>
        <w:ind w:left="0"/>
        <w:jc w:val="both"/>
      </w:pPr>
      <w:r>
        <w:rPr>
          <w:rFonts w:ascii="Times New Roman"/>
          <w:b w:val="false"/>
          <w:i w:val="false"/>
          <w:color w:val="000000"/>
          <w:sz w:val="28"/>
        </w:rPr>
        <w:t>
      Қапал ауылдық округінің әкімін лауазымынан босату туралы мәселеге бастамашылық жасау;</w:t>
      </w:r>
    </w:p>
    <w:bookmarkEnd w:id="216"/>
    <w:bookmarkStart w:name="z230" w:id="21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17"/>
    <w:bookmarkStart w:name="z231" w:id="218"/>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18"/>
    <w:bookmarkStart w:name="z232" w:id="219"/>
    <w:p>
      <w:pPr>
        <w:spacing w:after="0"/>
        <w:ind w:left="0"/>
        <w:jc w:val="both"/>
      </w:pPr>
      <w:r>
        <w:rPr>
          <w:rFonts w:ascii="Times New Roman"/>
          <w:b w:val="false"/>
          <w:i w:val="false"/>
          <w:color w:val="000000"/>
          <w:sz w:val="28"/>
        </w:rPr>
        <w:t>
      4. Жиналысты Қапал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19"/>
    <w:bookmarkStart w:name="z233" w:id="220"/>
    <w:p>
      <w:pPr>
        <w:spacing w:after="0"/>
        <w:ind w:left="0"/>
        <w:jc w:val="both"/>
      </w:pPr>
      <w:r>
        <w:rPr>
          <w:rFonts w:ascii="Times New Roman"/>
          <w:b w:val="false"/>
          <w:i w:val="false"/>
          <w:color w:val="000000"/>
          <w:sz w:val="28"/>
        </w:rPr>
        <w:t>
      Жиналыстың бастамашылары күн тәртібін көрсете отырып, Қапал ауылдық округінің әкіміне ерікті нысанда жазбаша өтінішпен жүгінеді.</w:t>
      </w:r>
    </w:p>
    <w:bookmarkEnd w:id="220"/>
    <w:bookmarkStart w:name="z234" w:id="221"/>
    <w:p>
      <w:pPr>
        <w:spacing w:after="0"/>
        <w:ind w:left="0"/>
        <w:jc w:val="both"/>
      </w:pPr>
      <w:r>
        <w:rPr>
          <w:rFonts w:ascii="Times New Roman"/>
          <w:b w:val="false"/>
          <w:i w:val="false"/>
          <w:color w:val="000000"/>
          <w:sz w:val="28"/>
        </w:rPr>
        <w:t>
      Қапал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21"/>
    <w:bookmarkStart w:name="z235" w:id="222"/>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22"/>
    <w:bookmarkStart w:name="z236" w:id="223"/>
    <w:p>
      <w:pPr>
        <w:spacing w:after="0"/>
        <w:ind w:left="0"/>
        <w:jc w:val="both"/>
      </w:pPr>
      <w:r>
        <w:rPr>
          <w:rFonts w:ascii="Times New Roman"/>
          <w:b w:val="false"/>
          <w:i w:val="false"/>
          <w:color w:val="000000"/>
          <w:sz w:val="28"/>
        </w:rPr>
        <w:t>
      Қапал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Қапал ауылдық округінің әкіміне жиналысқа шақырғанға дейін күнтізбелік бес күннен кешіктірмей ұсынады.</w:t>
      </w:r>
    </w:p>
    <w:bookmarkEnd w:id="223"/>
    <w:bookmarkStart w:name="z237" w:id="224"/>
    <w:p>
      <w:pPr>
        <w:spacing w:after="0"/>
        <w:ind w:left="0"/>
        <w:jc w:val="both"/>
      </w:pPr>
      <w:r>
        <w:rPr>
          <w:rFonts w:ascii="Times New Roman"/>
          <w:b w:val="false"/>
          <w:i w:val="false"/>
          <w:color w:val="000000"/>
          <w:sz w:val="28"/>
        </w:rPr>
        <w:t>
      6. Жиналысты шақыру алдында Қапал ауылдық округі әкімінің аппараты жиналысқа қатысушы мүшелерді тіркеуді өткізеді, оның нәтижесін Қапал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24"/>
    <w:bookmarkStart w:name="z238" w:id="2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5"/>
    <w:bookmarkStart w:name="z239" w:id="226"/>
    <w:p>
      <w:pPr>
        <w:spacing w:after="0"/>
        <w:ind w:left="0"/>
        <w:jc w:val="both"/>
      </w:pPr>
      <w:r>
        <w:rPr>
          <w:rFonts w:ascii="Times New Roman"/>
          <w:b w:val="false"/>
          <w:i w:val="false"/>
          <w:color w:val="000000"/>
          <w:sz w:val="28"/>
        </w:rPr>
        <w:t xml:space="preserve">
      7. Жиналысты шақыруды Қапал ауылдық округінің әкімі немесе ол уәкілеттік берген адам ашады. </w:t>
      </w:r>
    </w:p>
    <w:bookmarkEnd w:id="226"/>
    <w:bookmarkStart w:name="z240" w:id="2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27"/>
    <w:bookmarkStart w:name="z241" w:id="228"/>
    <w:p>
      <w:pPr>
        <w:spacing w:after="0"/>
        <w:ind w:left="0"/>
        <w:jc w:val="both"/>
      </w:pPr>
      <w:r>
        <w:rPr>
          <w:rFonts w:ascii="Times New Roman"/>
          <w:b w:val="false"/>
          <w:i w:val="false"/>
          <w:color w:val="000000"/>
          <w:sz w:val="28"/>
        </w:rPr>
        <w:t>
      8. Жиналыстың күн тәртібін Қапал ауылдық округі әкімінің аппараты жиналыс мүшелері, Қапал ауылдық округінің әкімі енгізген ұсыныстар негізінде қалыптастырады.</w:t>
      </w:r>
    </w:p>
    <w:bookmarkEnd w:id="228"/>
    <w:bookmarkStart w:name="z242" w:id="229"/>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29"/>
    <w:bookmarkStart w:name="z243" w:id="2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30"/>
    <w:bookmarkStart w:name="z244" w:id="231"/>
    <w:p>
      <w:pPr>
        <w:spacing w:after="0"/>
        <w:ind w:left="0"/>
        <w:jc w:val="both"/>
      </w:pPr>
      <w:r>
        <w:rPr>
          <w:rFonts w:ascii="Times New Roman"/>
          <w:b w:val="false"/>
          <w:i w:val="false"/>
          <w:color w:val="000000"/>
          <w:sz w:val="28"/>
        </w:rPr>
        <w:t>
      Жиналысты шақырудың күн тәртібін жиналыс бекітеді.</w:t>
      </w:r>
    </w:p>
    <w:bookmarkEnd w:id="231"/>
    <w:bookmarkStart w:name="z245" w:id="2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32"/>
    <w:bookmarkStart w:name="z246" w:id="233"/>
    <w:p>
      <w:pPr>
        <w:spacing w:after="0"/>
        <w:ind w:left="0"/>
        <w:jc w:val="both"/>
      </w:pPr>
      <w:r>
        <w:rPr>
          <w:rFonts w:ascii="Times New Roman"/>
          <w:b w:val="false"/>
          <w:i w:val="false"/>
          <w:color w:val="000000"/>
          <w:sz w:val="28"/>
        </w:rPr>
        <w:t>
      9. Жиналысты шақыруға олардың мәселелері онда қаралатын Ақсу аудандық мәслихатының депутаттары, Ақсу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233"/>
    <w:bookmarkStart w:name="z247" w:id="23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34"/>
    <w:bookmarkStart w:name="z248" w:id="235"/>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35"/>
    <w:bookmarkStart w:name="z249" w:id="23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36"/>
    <w:bookmarkStart w:name="z250" w:id="23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37"/>
    <w:bookmarkStart w:name="z251" w:id="23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38"/>
    <w:bookmarkStart w:name="z252" w:id="23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39"/>
    <w:bookmarkStart w:name="z253" w:id="240"/>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40"/>
    <w:bookmarkStart w:name="z254" w:id="24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41"/>
    <w:bookmarkStart w:name="z255" w:id="242"/>
    <w:p>
      <w:pPr>
        <w:spacing w:after="0"/>
        <w:ind w:left="0"/>
        <w:jc w:val="both"/>
      </w:pPr>
      <w:r>
        <w:rPr>
          <w:rFonts w:ascii="Times New Roman"/>
          <w:b w:val="false"/>
          <w:i w:val="false"/>
          <w:color w:val="000000"/>
          <w:sz w:val="28"/>
        </w:rPr>
        <w:t>
      Жиналыстың шешімі хаттамамен ресімделеді, онда:</w:t>
      </w:r>
    </w:p>
    <w:bookmarkEnd w:id="242"/>
    <w:bookmarkStart w:name="z256" w:id="243"/>
    <w:p>
      <w:pPr>
        <w:spacing w:after="0"/>
        <w:ind w:left="0"/>
        <w:jc w:val="both"/>
      </w:pPr>
      <w:r>
        <w:rPr>
          <w:rFonts w:ascii="Times New Roman"/>
          <w:b w:val="false"/>
          <w:i w:val="false"/>
          <w:color w:val="000000"/>
          <w:sz w:val="28"/>
        </w:rPr>
        <w:t>
      1) жиналыстың өткізілген күні мен орны;</w:t>
      </w:r>
    </w:p>
    <w:bookmarkEnd w:id="243"/>
    <w:bookmarkStart w:name="z257" w:id="244"/>
    <w:p>
      <w:pPr>
        <w:spacing w:after="0"/>
        <w:ind w:left="0"/>
        <w:jc w:val="both"/>
      </w:pPr>
      <w:r>
        <w:rPr>
          <w:rFonts w:ascii="Times New Roman"/>
          <w:b w:val="false"/>
          <w:i w:val="false"/>
          <w:color w:val="000000"/>
          <w:sz w:val="28"/>
        </w:rPr>
        <w:t>
      2) жиналыс мүшелерінің саны және тізімі;</w:t>
      </w:r>
    </w:p>
    <w:bookmarkEnd w:id="244"/>
    <w:bookmarkStart w:name="z258" w:id="245"/>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45"/>
    <w:bookmarkStart w:name="z259" w:id="246"/>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46"/>
    <w:bookmarkStart w:name="z260" w:id="24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47"/>
    <w:bookmarkStart w:name="z261" w:id="248"/>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Қапал ауылдық округінің әкіміне беріледі.</w:t>
      </w:r>
    </w:p>
    <w:bookmarkEnd w:id="248"/>
    <w:bookmarkStart w:name="z262" w:id="249"/>
    <w:p>
      <w:pPr>
        <w:spacing w:after="0"/>
        <w:ind w:left="0"/>
        <w:jc w:val="both"/>
      </w:pPr>
      <w:r>
        <w:rPr>
          <w:rFonts w:ascii="Times New Roman"/>
          <w:b w:val="false"/>
          <w:i w:val="false"/>
          <w:color w:val="000000"/>
          <w:sz w:val="28"/>
        </w:rPr>
        <w:t>
      12. Жиналыста қабылданған шешімдерді Қапал ауылдық округінің әкімі бес жұмыс күні мерзімінде қарайды.</w:t>
      </w:r>
    </w:p>
    <w:bookmarkEnd w:id="249"/>
    <w:bookmarkStart w:name="z263" w:id="250"/>
    <w:p>
      <w:pPr>
        <w:spacing w:after="0"/>
        <w:ind w:left="0"/>
        <w:jc w:val="both"/>
      </w:pPr>
      <w:r>
        <w:rPr>
          <w:rFonts w:ascii="Times New Roman"/>
          <w:b w:val="false"/>
          <w:i w:val="false"/>
          <w:color w:val="000000"/>
          <w:sz w:val="28"/>
        </w:rPr>
        <w:t>
      Қапал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Регламентің 2-тарауында көзделген тәртіпте қайта талқылау жолымен шешіледі.</w:t>
      </w:r>
    </w:p>
    <w:bookmarkEnd w:id="250"/>
    <w:bookmarkStart w:name="z264" w:id="251"/>
    <w:p>
      <w:pPr>
        <w:spacing w:after="0"/>
        <w:ind w:left="0"/>
        <w:jc w:val="both"/>
      </w:pPr>
      <w:r>
        <w:rPr>
          <w:rFonts w:ascii="Times New Roman"/>
          <w:b w:val="false"/>
          <w:i w:val="false"/>
          <w:color w:val="000000"/>
          <w:sz w:val="28"/>
        </w:rPr>
        <w:t>
      Қапал ауылдық округі әкімінің келіспеушілігін тудырған мәселелерді шешу мүмкін болмаған жағдайда, мәселені мәселені жоғарғы тұрған әкім Ақсу аудандық мәслихатының отырысында алдын ала талқылаудан соң шешеді.</w:t>
      </w:r>
    </w:p>
    <w:bookmarkEnd w:id="251"/>
    <w:bookmarkStart w:name="z265" w:id="252"/>
    <w:p>
      <w:pPr>
        <w:spacing w:after="0"/>
        <w:ind w:left="0"/>
        <w:jc w:val="both"/>
      </w:pPr>
      <w:r>
        <w:rPr>
          <w:rFonts w:ascii="Times New Roman"/>
          <w:b w:val="false"/>
          <w:i w:val="false"/>
          <w:color w:val="000000"/>
          <w:sz w:val="28"/>
        </w:rPr>
        <w:t>
      13. Қапал ауылдық округі әкімінің аппараты Қапал ауылдық округі әкімінің жиналыс шешімдерін қарау нәтижелерін бес жұмыс күн ішінде жиналыстың мүшелеріне жеткізеді.</w:t>
      </w:r>
    </w:p>
    <w:bookmarkEnd w:id="252"/>
    <w:bookmarkStart w:name="z266" w:id="253"/>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Қапал ауылдық округінің әкімі мақұлдаған шешімдердің орындалуын қамтамасыз етеді. </w:t>
      </w:r>
    </w:p>
    <w:bookmarkEnd w:id="253"/>
    <w:bookmarkStart w:name="z267" w:id="254"/>
    <w:p>
      <w:pPr>
        <w:spacing w:after="0"/>
        <w:ind w:left="0"/>
        <w:jc w:val="both"/>
      </w:pPr>
      <w:r>
        <w:rPr>
          <w:rFonts w:ascii="Times New Roman"/>
          <w:b w:val="false"/>
          <w:i w:val="false"/>
          <w:color w:val="000000"/>
          <w:sz w:val="28"/>
        </w:rPr>
        <w:t>
      15. Жиналысты шақыруда қабылданған шешімдерді Қапал ауылдық округі әкімінің аппараты бұқаралық ақпарат құралдары арқылы немесе өзге де тәсілдермен таратады.</w:t>
      </w:r>
    </w:p>
    <w:bookmarkEnd w:id="254"/>
    <w:bookmarkStart w:name="z268" w:id="255"/>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55"/>
    <w:bookmarkStart w:name="z269" w:id="256"/>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56"/>
    <w:bookmarkStart w:name="z270" w:id="257"/>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Ақсу ауданының әкіміне немесе жиналыстың шешімін орындауға жауапты лауазымды адамның жоғары тұрған басшыларына жолдайды. </w:t>
      </w:r>
    </w:p>
    <w:bookmarkEnd w:id="257"/>
    <w:bookmarkStart w:name="z271" w:id="25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29-143 шешіміне 5-қосымша</w:t>
            </w:r>
            <w:r>
              <w:br/>
            </w:r>
          </w:p>
        </w:tc>
      </w:tr>
    </w:tbl>
    <w:bookmarkStart w:name="z273" w:id="259"/>
    <w:p>
      <w:pPr>
        <w:spacing w:after="0"/>
        <w:ind w:left="0"/>
        <w:jc w:val="left"/>
      </w:pPr>
      <w:r>
        <w:rPr>
          <w:rFonts w:ascii="Times New Roman"/>
          <w:b/>
          <w:i w:val="false"/>
          <w:color w:val="000000"/>
        </w:rPr>
        <w:t xml:space="preserve"> Ақсу ауданының Қарашілік ауылдық округінің жергілікті қоғамдастық жиналысының регламенті</w:t>
      </w:r>
    </w:p>
    <w:bookmarkEnd w:id="259"/>
    <w:bookmarkStart w:name="z274" w:id="260"/>
    <w:p>
      <w:pPr>
        <w:spacing w:after="0"/>
        <w:ind w:left="0"/>
        <w:jc w:val="left"/>
      </w:pPr>
      <w:r>
        <w:rPr>
          <w:rFonts w:ascii="Times New Roman"/>
          <w:b/>
          <w:i w:val="false"/>
          <w:color w:val="000000"/>
        </w:rPr>
        <w:t xml:space="preserve"> 1-тарау. Жалпы ережелер</w:t>
      </w:r>
    </w:p>
    <w:bookmarkEnd w:id="260"/>
    <w:bookmarkStart w:name="z275" w:id="261"/>
    <w:p>
      <w:pPr>
        <w:spacing w:after="0"/>
        <w:ind w:left="0"/>
        <w:jc w:val="both"/>
      </w:pPr>
      <w:r>
        <w:rPr>
          <w:rFonts w:ascii="Times New Roman"/>
          <w:b w:val="false"/>
          <w:i w:val="false"/>
          <w:color w:val="000000"/>
          <w:sz w:val="28"/>
        </w:rPr>
        <w:t xml:space="preserve">
      1. Ақсу ауданының Қарашілік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261"/>
    <w:bookmarkStart w:name="z276" w:id="262"/>
    <w:p>
      <w:pPr>
        <w:spacing w:after="0"/>
        <w:ind w:left="0"/>
        <w:jc w:val="both"/>
      </w:pPr>
      <w:r>
        <w:rPr>
          <w:rFonts w:ascii="Times New Roman"/>
          <w:b w:val="false"/>
          <w:i w:val="false"/>
          <w:color w:val="000000"/>
          <w:sz w:val="28"/>
        </w:rPr>
        <w:t>
      2. Осы Регламентте қолданылатын негізгі ұғымдар:</w:t>
      </w:r>
    </w:p>
    <w:bookmarkEnd w:id="262"/>
    <w:bookmarkStart w:name="z277" w:id="26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63"/>
    <w:bookmarkStart w:name="z278" w:id="26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64"/>
    <w:bookmarkStart w:name="z279" w:id="26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65"/>
    <w:bookmarkStart w:name="z280" w:id="26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66"/>
    <w:bookmarkStart w:name="z281" w:id="26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67"/>
    <w:bookmarkStart w:name="z282" w:id="26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68"/>
    <w:bookmarkStart w:name="z283" w:id="269"/>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69"/>
    <w:bookmarkStart w:name="z284" w:id="27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70"/>
    <w:bookmarkStart w:name="z285" w:id="271"/>
    <w:p>
      <w:pPr>
        <w:spacing w:after="0"/>
        <w:ind w:left="0"/>
        <w:jc w:val="both"/>
      </w:pPr>
      <w:r>
        <w:rPr>
          <w:rFonts w:ascii="Times New Roman"/>
          <w:b w:val="false"/>
          <w:i w:val="false"/>
          <w:color w:val="000000"/>
          <w:sz w:val="28"/>
        </w:rPr>
        <w:t>
      Қарашілік ауылдық округі бюджетінің жобасын және бюджеттің атқарылуы туралы есепті келісу;</w:t>
      </w:r>
    </w:p>
    <w:bookmarkEnd w:id="271"/>
    <w:bookmarkStart w:name="z286" w:id="272"/>
    <w:p>
      <w:pPr>
        <w:spacing w:after="0"/>
        <w:ind w:left="0"/>
        <w:jc w:val="both"/>
      </w:pPr>
      <w:r>
        <w:rPr>
          <w:rFonts w:ascii="Times New Roman"/>
          <w:b w:val="false"/>
          <w:i w:val="false"/>
          <w:color w:val="000000"/>
          <w:sz w:val="28"/>
        </w:rPr>
        <w:t>
      Қарашілік ауылдық округі әкімі аппаратының Қарашілік ауылдық округінің коммуналдық меншігін (жергілікті өзін-өзі басқарудың коммуналдық меншігін) басқару жөніндегі шешімдерін келісу;</w:t>
      </w:r>
    </w:p>
    <w:bookmarkEnd w:id="272"/>
    <w:bookmarkStart w:name="z287" w:id="273"/>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73"/>
    <w:bookmarkStart w:name="z288" w:id="274"/>
    <w:p>
      <w:pPr>
        <w:spacing w:after="0"/>
        <w:ind w:left="0"/>
        <w:jc w:val="both"/>
      </w:pPr>
      <w:r>
        <w:rPr>
          <w:rFonts w:ascii="Times New Roman"/>
          <w:b w:val="false"/>
          <w:i w:val="false"/>
          <w:color w:val="000000"/>
          <w:sz w:val="28"/>
        </w:rPr>
        <w:t>
      Қарашілік ауылдық округі бюджетінің атқарылуына жүргізілген мониторинг нәтижелері туралы есепті тыңдау және талқылау;</w:t>
      </w:r>
    </w:p>
    <w:bookmarkEnd w:id="274"/>
    <w:bookmarkStart w:name="z289" w:id="275"/>
    <w:p>
      <w:pPr>
        <w:spacing w:after="0"/>
        <w:ind w:left="0"/>
        <w:jc w:val="both"/>
      </w:pPr>
      <w:r>
        <w:rPr>
          <w:rFonts w:ascii="Times New Roman"/>
          <w:b w:val="false"/>
          <w:i w:val="false"/>
          <w:color w:val="000000"/>
          <w:sz w:val="28"/>
        </w:rPr>
        <w:t>
      Қарашілік ауылдық округінің коммуналдық мүлкін иеліктен шығаруды келісу;</w:t>
      </w:r>
    </w:p>
    <w:bookmarkEnd w:id="275"/>
    <w:bookmarkStart w:name="z290" w:id="27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76"/>
    <w:bookmarkStart w:name="z291" w:id="277"/>
    <w:p>
      <w:pPr>
        <w:spacing w:after="0"/>
        <w:ind w:left="0"/>
        <w:jc w:val="both"/>
      </w:pPr>
      <w:r>
        <w:rPr>
          <w:rFonts w:ascii="Times New Roman"/>
          <w:b w:val="false"/>
          <w:i w:val="false"/>
          <w:color w:val="000000"/>
          <w:sz w:val="28"/>
        </w:rPr>
        <w:t xml:space="preserve">
      Қарашілік ауылдық округінің әкімін сайлауды өткізуге Ақсу аудандық мәслихатына одан әрі ұсыну үшін Қарашілік ауылдық округі әкімінің қызметіне Ақсу ауданының әкімі ұсынған кандидатураларды келісу; </w:t>
      </w:r>
    </w:p>
    <w:bookmarkEnd w:id="277"/>
    <w:bookmarkStart w:name="z292" w:id="278"/>
    <w:p>
      <w:pPr>
        <w:spacing w:after="0"/>
        <w:ind w:left="0"/>
        <w:jc w:val="both"/>
      </w:pPr>
      <w:r>
        <w:rPr>
          <w:rFonts w:ascii="Times New Roman"/>
          <w:b w:val="false"/>
          <w:i w:val="false"/>
          <w:color w:val="000000"/>
          <w:sz w:val="28"/>
        </w:rPr>
        <w:t>
      Қарашілік ауылдық округінің әкімін лауазымынан босату туралы мәселеге бастамашылық жасау;</w:t>
      </w:r>
    </w:p>
    <w:bookmarkEnd w:id="278"/>
    <w:bookmarkStart w:name="z293" w:id="27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9"/>
    <w:bookmarkStart w:name="z294" w:id="28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80"/>
    <w:bookmarkStart w:name="z295" w:id="281"/>
    <w:p>
      <w:pPr>
        <w:spacing w:after="0"/>
        <w:ind w:left="0"/>
        <w:jc w:val="both"/>
      </w:pPr>
      <w:r>
        <w:rPr>
          <w:rFonts w:ascii="Times New Roman"/>
          <w:b w:val="false"/>
          <w:i w:val="false"/>
          <w:color w:val="000000"/>
          <w:sz w:val="28"/>
        </w:rPr>
        <w:t>
      4. Жиналысты Қарашілік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1"/>
    <w:bookmarkStart w:name="z296" w:id="282"/>
    <w:p>
      <w:pPr>
        <w:spacing w:after="0"/>
        <w:ind w:left="0"/>
        <w:jc w:val="both"/>
      </w:pPr>
      <w:r>
        <w:rPr>
          <w:rFonts w:ascii="Times New Roman"/>
          <w:b w:val="false"/>
          <w:i w:val="false"/>
          <w:color w:val="000000"/>
          <w:sz w:val="28"/>
        </w:rPr>
        <w:t>
      Жиналыстың бастамашылары күн тәртібін көрсете отырып, Қарашілік ауылдық округінің әкіміне ерікті нысанда жазбаша өтінішпен жүгінеді.</w:t>
      </w:r>
    </w:p>
    <w:bookmarkEnd w:id="282"/>
    <w:bookmarkStart w:name="z297" w:id="283"/>
    <w:p>
      <w:pPr>
        <w:spacing w:after="0"/>
        <w:ind w:left="0"/>
        <w:jc w:val="both"/>
      </w:pPr>
      <w:r>
        <w:rPr>
          <w:rFonts w:ascii="Times New Roman"/>
          <w:b w:val="false"/>
          <w:i w:val="false"/>
          <w:color w:val="000000"/>
          <w:sz w:val="28"/>
        </w:rPr>
        <w:t>
      Қарашілік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3"/>
    <w:bookmarkStart w:name="z298" w:id="284"/>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84"/>
    <w:bookmarkStart w:name="z299" w:id="285"/>
    <w:p>
      <w:pPr>
        <w:spacing w:after="0"/>
        <w:ind w:left="0"/>
        <w:jc w:val="both"/>
      </w:pPr>
      <w:r>
        <w:rPr>
          <w:rFonts w:ascii="Times New Roman"/>
          <w:b w:val="false"/>
          <w:i w:val="false"/>
          <w:color w:val="000000"/>
          <w:sz w:val="28"/>
        </w:rPr>
        <w:t>
      Қарашілік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Қарашілік ауылдық округінің әкіміне жиналысқа шақырғанға дейін күнтізбелік бес күннен кешіктірмей ұсынады.</w:t>
      </w:r>
    </w:p>
    <w:bookmarkEnd w:id="285"/>
    <w:bookmarkStart w:name="z300" w:id="286"/>
    <w:p>
      <w:pPr>
        <w:spacing w:after="0"/>
        <w:ind w:left="0"/>
        <w:jc w:val="both"/>
      </w:pPr>
      <w:r>
        <w:rPr>
          <w:rFonts w:ascii="Times New Roman"/>
          <w:b w:val="false"/>
          <w:i w:val="false"/>
          <w:color w:val="000000"/>
          <w:sz w:val="28"/>
        </w:rPr>
        <w:t>
      6. Жиналысты шақыру алдында Қарашілік ауылдық округі әкімінің аппараты жиналысқа қатысушы мүшелерді тіркеуді өткізеді, оның нәтижесін Қарашілік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86"/>
    <w:bookmarkStart w:name="z301" w:id="28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87"/>
    <w:bookmarkStart w:name="z302" w:id="288"/>
    <w:p>
      <w:pPr>
        <w:spacing w:after="0"/>
        <w:ind w:left="0"/>
        <w:jc w:val="both"/>
      </w:pPr>
      <w:r>
        <w:rPr>
          <w:rFonts w:ascii="Times New Roman"/>
          <w:b w:val="false"/>
          <w:i w:val="false"/>
          <w:color w:val="000000"/>
          <w:sz w:val="28"/>
        </w:rPr>
        <w:t xml:space="preserve">
      7. Жиналысты шақыруды Қарашілік ауылдық округінің әкімі немесе ол уәкілеттік берген адам ашады. </w:t>
      </w:r>
    </w:p>
    <w:bookmarkEnd w:id="288"/>
    <w:bookmarkStart w:name="z303" w:id="28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89"/>
    <w:bookmarkStart w:name="z304" w:id="290"/>
    <w:p>
      <w:pPr>
        <w:spacing w:after="0"/>
        <w:ind w:left="0"/>
        <w:jc w:val="both"/>
      </w:pPr>
      <w:r>
        <w:rPr>
          <w:rFonts w:ascii="Times New Roman"/>
          <w:b w:val="false"/>
          <w:i w:val="false"/>
          <w:color w:val="000000"/>
          <w:sz w:val="28"/>
        </w:rPr>
        <w:t>
      8. Жиналыстың күн тәртібін Қарашілік ауылдық округі әкімінің аппараты жиналыс мүшелері, Қарашілік ауылдық округінің әкімі енгізген ұсыныстар негізінде қалыптастырады.</w:t>
      </w:r>
    </w:p>
    <w:bookmarkEnd w:id="290"/>
    <w:bookmarkStart w:name="z305" w:id="291"/>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91"/>
    <w:bookmarkStart w:name="z306" w:id="29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92"/>
    <w:bookmarkStart w:name="z307" w:id="293"/>
    <w:p>
      <w:pPr>
        <w:spacing w:after="0"/>
        <w:ind w:left="0"/>
        <w:jc w:val="both"/>
      </w:pPr>
      <w:r>
        <w:rPr>
          <w:rFonts w:ascii="Times New Roman"/>
          <w:b w:val="false"/>
          <w:i w:val="false"/>
          <w:color w:val="000000"/>
          <w:sz w:val="28"/>
        </w:rPr>
        <w:t>
      Жиналысты шақырудың күн тәртібін жиналыс бекітеді.</w:t>
      </w:r>
    </w:p>
    <w:bookmarkEnd w:id="293"/>
    <w:bookmarkStart w:name="z308" w:id="29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94"/>
    <w:bookmarkStart w:name="z309" w:id="295"/>
    <w:p>
      <w:pPr>
        <w:spacing w:after="0"/>
        <w:ind w:left="0"/>
        <w:jc w:val="both"/>
      </w:pPr>
      <w:r>
        <w:rPr>
          <w:rFonts w:ascii="Times New Roman"/>
          <w:b w:val="false"/>
          <w:i w:val="false"/>
          <w:color w:val="000000"/>
          <w:sz w:val="28"/>
        </w:rPr>
        <w:t>
      9. Жиналысты шақыруға олардың мәселелері онда қаралатын Ақсу аудандық мәслихатының депутаттары, Ақсу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295"/>
    <w:bookmarkStart w:name="z310" w:id="29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96"/>
    <w:bookmarkStart w:name="z311" w:id="297"/>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97"/>
    <w:bookmarkStart w:name="z312" w:id="29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98"/>
    <w:bookmarkStart w:name="z313" w:id="29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99"/>
    <w:bookmarkStart w:name="z314" w:id="30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00"/>
    <w:bookmarkStart w:name="z315" w:id="30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01"/>
    <w:bookmarkStart w:name="z316" w:id="302"/>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02"/>
    <w:bookmarkStart w:name="z317" w:id="30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03"/>
    <w:bookmarkStart w:name="z318" w:id="304"/>
    <w:p>
      <w:pPr>
        <w:spacing w:after="0"/>
        <w:ind w:left="0"/>
        <w:jc w:val="both"/>
      </w:pPr>
      <w:r>
        <w:rPr>
          <w:rFonts w:ascii="Times New Roman"/>
          <w:b w:val="false"/>
          <w:i w:val="false"/>
          <w:color w:val="000000"/>
          <w:sz w:val="28"/>
        </w:rPr>
        <w:t>
      Жиналыстың шешімі хаттамамен ресімделеді, онда:</w:t>
      </w:r>
    </w:p>
    <w:bookmarkEnd w:id="304"/>
    <w:bookmarkStart w:name="z319" w:id="305"/>
    <w:p>
      <w:pPr>
        <w:spacing w:after="0"/>
        <w:ind w:left="0"/>
        <w:jc w:val="both"/>
      </w:pPr>
      <w:r>
        <w:rPr>
          <w:rFonts w:ascii="Times New Roman"/>
          <w:b w:val="false"/>
          <w:i w:val="false"/>
          <w:color w:val="000000"/>
          <w:sz w:val="28"/>
        </w:rPr>
        <w:t>
      1) жиналыстың өткізілген күні мен орны;</w:t>
      </w:r>
    </w:p>
    <w:bookmarkEnd w:id="305"/>
    <w:bookmarkStart w:name="z320" w:id="306"/>
    <w:p>
      <w:pPr>
        <w:spacing w:after="0"/>
        <w:ind w:left="0"/>
        <w:jc w:val="both"/>
      </w:pPr>
      <w:r>
        <w:rPr>
          <w:rFonts w:ascii="Times New Roman"/>
          <w:b w:val="false"/>
          <w:i w:val="false"/>
          <w:color w:val="000000"/>
          <w:sz w:val="28"/>
        </w:rPr>
        <w:t>
      2) жиналыс мүшелерінің саны және тізімі;</w:t>
      </w:r>
    </w:p>
    <w:bookmarkEnd w:id="306"/>
    <w:bookmarkStart w:name="z321" w:id="30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07"/>
    <w:bookmarkStart w:name="z322" w:id="30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08"/>
    <w:bookmarkStart w:name="z323" w:id="30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09"/>
    <w:bookmarkStart w:name="z324" w:id="31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Қарашілік ауылдық округінің әкіміне беріледі.</w:t>
      </w:r>
    </w:p>
    <w:bookmarkEnd w:id="310"/>
    <w:bookmarkStart w:name="z325" w:id="311"/>
    <w:p>
      <w:pPr>
        <w:spacing w:after="0"/>
        <w:ind w:left="0"/>
        <w:jc w:val="both"/>
      </w:pPr>
      <w:r>
        <w:rPr>
          <w:rFonts w:ascii="Times New Roman"/>
          <w:b w:val="false"/>
          <w:i w:val="false"/>
          <w:color w:val="000000"/>
          <w:sz w:val="28"/>
        </w:rPr>
        <w:t>
      12. Жиналыста қабылданған шешімдерді Қарашілік ауылдық округінің әкімі бес жұмыс күні мерзімінде қарайды.</w:t>
      </w:r>
    </w:p>
    <w:bookmarkEnd w:id="311"/>
    <w:bookmarkStart w:name="z326" w:id="312"/>
    <w:p>
      <w:pPr>
        <w:spacing w:after="0"/>
        <w:ind w:left="0"/>
        <w:jc w:val="both"/>
      </w:pPr>
      <w:r>
        <w:rPr>
          <w:rFonts w:ascii="Times New Roman"/>
          <w:b w:val="false"/>
          <w:i w:val="false"/>
          <w:color w:val="000000"/>
          <w:sz w:val="28"/>
        </w:rPr>
        <w:t>
      Қарашілік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Регламентің 2-тарауында көзделген тәртіпте қайта талқылау жолымен шешіледі.</w:t>
      </w:r>
    </w:p>
    <w:bookmarkEnd w:id="312"/>
    <w:bookmarkStart w:name="z327" w:id="313"/>
    <w:p>
      <w:pPr>
        <w:spacing w:after="0"/>
        <w:ind w:left="0"/>
        <w:jc w:val="both"/>
      </w:pPr>
      <w:r>
        <w:rPr>
          <w:rFonts w:ascii="Times New Roman"/>
          <w:b w:val="false"/>
          <w:i w:val="false"/>
          <w:color w:val="000000"/>
          <w:sz w:val="28"/>
        </w:rPr>
        <w:t>
      Қарашілік ауылдық округі әкімінің келіспеушілігін тудырған мәселелерді шешу мүмкін болмаған жағдайда, мәселені жоғарғы тұрған әкім Ақсу аудандық мәслихатының отырысында алдын ала талқылаудан соң шешеді.</w:t>
      </w:r>
    </w:p>
    <w:bookmarkEnd w:id="313"/>
    <w:bookmarkStart w:name="z328" w:id="314"/>
    <w:p>
      <w:pPr>
        <w:spacing w:after="0"/>
        <w:ind w:left="0"/>
        <w:jc w:val="both"/>
      </w:pPr>
      <w:r>
        <w:rPr>
          <w:rFonts w:ascii="Times New Roman"/>
          <w:b w:val="false"/>
          <w:i w:val="false"/>
          <w:color w:val="000000"/>
          <w:sz w:val="28"/>
        </w:rPr>
        <w:t>
      13. Қарашілік ауылдық округі әкімінің аппараты Қарашілік ауылдық округі әкімінің жиналыс шешімдерін қарау нәтижелерін бес жұмыс күн ішінде жиналыстың мүшелеріне жеткізеді.</w:t>
      </w:r>
    </w:p>
    <w:bookmarkEnd w:id="314"/>
    <w:bookmarkStart w:name="z329" w:id="315"/>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Қарашілік ауылдық округінің әкімі мақұлдаған шешімдердің орындалуын қамтамасыз етеді.</w:t>
      </w:r>
    </w:p>
    <w:bookmarkEnd w:id="315"/>
    <w:bookmarkStart w:name="z330" w:id="316"/>
    <w:p>
      <w:pPr>
        <w:spacing w:after="0"/>
        <w:ind w:left="0"/>
        <w:jc w:val="both"/>
      </w:pPr>
      <w:r>
        <w:rPr>
          <w:rFonts w:ascii="Times New Roman"/>
          <w:b w:val="false"/>
          <w:i w:val="false"/>
          <w:color w:val="000000"/>
          <w:sz w:val="28"/>
        </w:rPr>
        <w:t>
      15. Жиналысты шақыруда қабылданған шешімдерді Қарашілік ауылдық округі әкімінің аппараты бұқаралық ақпарат құралдары арқылы немесе өзге де тәсілдермен таратады.</w:t>
      </w:r>
    </w:p>
    <w:bookmarkEnd w:id="316"/>
    <w:bookmarkStart w:name="z331" w:id="31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17"/>
    <w:bookmarkStart w:name="z332" w:id="318"/>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18"/>
    <w:bookmarkStart w:name="z333" w:id="319"/>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Ақсу ауданының әкіміне немесе жиналыстың шешімін орындауға жауапты лауазымды адамның жоғары тұрған басшыларына жолдайды. </w:t>
      </w:r>
    </w:p>
    <w:bookmarkEnd w:id="319"/>
    <w:bookmarkStart w:name="z334" w:id="32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29-143 шешіміне 6-қосымша</w:t>
            </w:r>
            <w:r>
              <w:br/>
            </w:r>
          </w:p>
        </w:tc>
      </w:tr>
    </w:tbl>
    <w:bookmarkStart w:name="z336" w:id="321"/>
    <w:p>
      <w:pPr>
        <w:spacing w:after="0"/>
        <w:ind w:left="0"/>
        <w:jc w:val="left"/>
      </w:pPr>
      <w:r>
        <w:rPr>
          <w:rFonts w:ascii="Times New Roman"/>
          <w:b/>
          <w:i w:val="false"/>
          <w:color w:val="000000"/>
        </w:rPr>
        <w:t xml:space="preserve"> Ақсу ауданының Қызылағаш ауылдық округінің жергілікті қоғамдастық жиналысының регламенті</w:t>
      </w:r>
    </w:p>
    <w:bookmarkEnd w:id="321"/>
    <w:bookmarkStart w:name="z337" w:id="322"/>
    <w:p>
      <w:pPr>
        <w:spacing w:after="0"/>
        <w:ind w:left="0"/>
        <w:jc w:val="left"/>
      </w:pPr>
      <w:r>
        <w:rPr>
          <w:rFonts w:ascii="Times New Roman"/>
          <w:b/>
          <w:i w:val="false"/>
          <w:color w:val="000000"/>
        </w:rPr>
        <w:t xml:space="preserve"> 1-тарау. Жалпы ережелер</w:t>
      </w:r>
    </w:p>
    <w:bookmarkEnd w:id="322"/>
    <w:bookmarkStart w:name="z338" w:id="323"/>
    <w:p>
      <w:pPr>
        <w:spacing w:after="0"/>
        <w:ind w:left="0"/>
        <w:jc w:val="both"/>
      </w:pPr>
      <w:r>
        <w:rPr>
          <w:rFonts w:ascii="Times New Roman"/>
          <w:b w:val="false"/>
          <w:i w:val="false"/>
          <w:color w:val="000000"/>
          <w:sz w:val="28"/>
        </w:rPr>
        <w:t xml:space="preserve">
      1. Ақсу ауданының Қызылағаш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323"/>
    <w:bookmarkStart w:name="z339" w:id="324"/>
    <w:p>
      <w:pPr>
        <w:spacing w:after="0"/>
        <w:ind w:left="0"/>
        <w:jc w:val="both"/>
      </w:pPr>
      <w:r>
        <w:rPr>
          <w:rFonts w:ascii="Times New Roman"/>
          <w:b w:val="false"/>
          <w:i w:val="false"/>
          <w:color w:val="000000"/>
          <w:sz w:val="28"/>
        </w:rPr>
        <w:t>
      2. Осы Регламентте қолданылатын негізгі ұғымдар:</w:t>
      </w:r>
    </w:p>
    <w:bookmarkEnd w:id="324"/>
    <w:bookmarkStart w:name="z340" w:id="32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25"/>
    <w:bookmarkStart w:name="z341" w:id="32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26"/>
    <w:bookmarkStart w:name="z342" w:id="32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27"/>
    <w:bookmarkStart w:name="z343" w:id="32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28"/>
    <w:bookmarkStart w:name="z344" w:id="32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29"/>
    <w:bookmarkStart w:name="z345" w:id="33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30"/>
    <w:bookmarkStart w:name="z346" w:id="331"/>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31"/>
    <w:bookmarkStart w:name="z347" w:id="33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32"/>
    <w:bookmarkStart w:name="z348" w:id="333"/>
    <w:p>
      <w:pPr>
        <w:spacing w:after="0"/>
        <w:ind w:left="0"/>
        <w:jc w:val="both"/>
      </w:pPr>
      <w:r>
        <w:rPr>
          <w:rFonts w:ascii="Times New Roman"/>
          <w:b w:val="false"/>
          <w:i w:val="false"/>
          <w:color w:val="000000"/>
          <w:sz w:val="28"/>
        </w:rPr>
        <w:t>
      Қызылағаш ауылдық округі бюджетінің жобасын және бюджеттің атқарылуы туралы есепті келісу;</w:t>
      </w:r>
    </w:p>
    <w:bookmarkEnd w:id="333"/>
    <w:bookmarkStart w:name="z349" w:id="334"/>
    <w:p>
      <w:pPr>
        <w:spacing w:after="0"/>
        <w:ind w:left="0"/>
        <w:jc w:val="both"/>
      </w:pPr>
      <w:r>
        <w:rPr>
          <w:rFonts w:ascii="Times New Roman"/>
          <w:b w:val="false"/>
          <w:i w:val="false"/>
          <w:color w:val="000000"/>
          <w:sz w:val="28"/>
        </w:rPr>
        <w:t>
      Қызылағаш ауылдық округі әкімі аппаратының Қызылағаш ауылдық округінің коммуналдық меншігін (жергілікті өзін-өзі басқарудың коммуналдық меншігін) басқару жөніндегі шешімдерін келісу;</w:t>
      </w:r>
    </w:p>
    <w:bookmarkEnd w:id="334"/>
    <w:bookmarkStart w:name="z350" w:id="335"/>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35"/>
    <w:bookmarkStart w:name="z351" w:id="336"/>
    <w:p>
      <w:pPr>
        <w:spacing w:after="0"/>
        <w:ind w:left="0"/>
        <w:jc w:val="both"/>
      </w:pPr>
      <w:r>
        <w:rPr>
          <w:rFonts w:ascii="Times New Roman"/>
          <w:b w:val="false"/>
          <w:i w:val="false"/>
          <w:color w:val="000000"/>
          <w:sz w:val="28"/>
        </w:rPr>
        <w:t>
      Қызылағаш ауылдық округі бюджетінің атқарылуына жүргізілген мониторинг нәтижелері туралы есепті тыңдау және талқылау;</w:t>
      </w:r>
    </w:p>
    <w:bookmarkEnd w:id="336"/>
    <w:bookmarkStart w:name="z352" w:id="337"/>
    <w:p>
      <w:pPr>
        <w:spacing w:after="0"/>
        <w:ind w:left="0"/>
        <w:jc w:val="both"/>
      </w:pPr>
      <w:r>
        <w:rPr>
          <w:rFonts w:ascii="Times New Roman"/>
          <w:b w:val="false"/>
          <w:i w:val="false"/>
          <w:color w:val="000000"/>
          <w:sz w:val="28"/>
        </w:rPr>
        <w:t>
      Қызылағаш ауылдық округінің коммуналдық мүлкін иеліктен шығаруды келісу;</w:t>
      </w:r>
    </w:p>
    <w:bookmarkEnd w:id="337"/>
    <w:bookmarkStart w:name="z353" w:id="33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38"/>
    <w:bookmarkStart w:name="z354" w:id="339"/>
    <w:p>
      <w:pPr>
        <w:spacing w:after="0"/>
        <w:ind w:left="0"/>
        <w:jc w:val="both"/>
      </w:pPr>
      <w:r>
        <w:rPr>
          <w:rFonts w:ascii="Times New Roman"/>
          <w:b w:val="false"/>
          <w:i w:val="false"/>
          <w:color w:val="000000"/>
          <w:sz w:val="28"/>
        </w:rPr>
        <w:t xml:space="preserve">
      Қызылағаш ауылдық округінің әкімін сайлауды өткізуге Ақсу аудандық мәслихатына одан әрі ұсыну үшін Қызылағаш ауылдық округі әкімінің қызметіне Ақсу ауданының әкімі ұсынған кандидатураларды келісу; </w:t>
      </w:r>
    </w:p>
    <w:bookmarkEnd w:id="339"/>
    <w:bookmarkStart w:name="z355" w:id="340"/>
    <w:p>
      <w:pPr>
        <w:spacing w:after="0"/>
        <w:ind w:left="0"/>
        <w:jc w:val="both"/>
      </w:pPr>
      <w:r>
        <w:rPr>
          <w:rFonts w:ascii="Times New Roman"/>
          <w:b w:val="false"/>
          <w:i w:val="false"/>
          <w:color w:val="000000"/>
          <w:sz w:val="28"/>
        </w:rPr>
        <w:t>
      Қызылағаш ауылдық округінің әкімін лауазымынан босату туралы мәселеге бастамашылық жасау;</w:t>
      </w:r>
    </w:p>
    <w:bookmarkEnd w:id="340"/>
    <w:bookmarkStart w:name="z356" w:id="34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1"/>
    <w:bookmarkStart w:name="z357" w:id="342"/>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42"/>
    <w:bookmarkStart w:name="z358" w:id="343"/>
    <w:p>
      <w:pPr>
        <w:spacing w:after="0"/>
        <w:ind w:left="0"/>
        <w:jc w:val="both"/>
      </w:pPr>
      <w:r>
        <w:rPr>
          <w:rFonts w:ascii="Times New Roman"/>
          <w:b w:val="false"/>
          <w:i w:val="false"/>
          <w:color w:val="000000"/>
          <w:sz w:val="28"/>
        </w:rPr>
        <w:t>
      4. Жиналысты Қызылағаш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43"/>
    <w:bookmarkStart w:name="z359" w:id="344"/>
    <w:p>
      <w:pPr>
        <w:spacing w:after="0"/>
        <w:ind w:left="0"/>
        <w:jc w:val="both"/>
      </w:pPr>
      <w:r>
        <w:rPr>
          <w:rFonts w:ascii="Times New Roman"/>
          <w:b w:val="false"/>
          <w:i w:val="false"/>
          <w:color w:val="000000"/>
          <w:sz w:val="28"/>
        </w:rPr>
        <w:t>
      Жиналыстың бастамашылары күн тәртібін көрсете отырып, Қызылағаш ауылдық округінің әкіміне ерікті нысанда жазбаша өтінішпен жүгінеді.</w:t>
      </w:r>
    </w:p>
    <w:bookmarkEnd w:id="344"/>
    <w:bookmarkStart w:name="z360" w:id="345"/>
    <w:p>
      <w:pPr>
        <w:spacing w:after="0"/>
        <w:ind w:left="0"/>
        <w:jc w:val="both"/>
      </w:pPr>
      <w:r>
        <w:rPr>
          <w:rFonts w:ascii="Times New Roman"/>
          <w:b w:val="false"/>
          <w:i w:val="false"/>
          <w:color w:val="000000"/>
          <w:sz w:val="28"/>
        </w:rPr>
        <w:t>
      Қызылағаш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5"/>
    <w:bookmarkStart w:name="z361" w:id="346"/>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6"/>
    <w:bookmarkStart w:name="z362" w:id="347"/>
    <w:p>
      <w:pPr>
        <w:spacing w:after="0"/>
        <w:ind w:left="0"/>
        <w:jc w:val="both"/>
      </w:pPr>
      <w:r>
        <w:rPr>
          <w:rFonts w:ascii="Times New Roman"/>
          <w:b w:val="false"/>
          <w:i w:val="false"/>
          <w:color w:val="000000"/>
          <w:sz w:val="28"/>
        </w:rPr>
        <w:t>
      Қызылағаш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Қызылағаш ауылдық округінің әкіміне жиналысқа шақырғанға дейін күнтізбелік бес күннен кешіктірмей ұсынады.</w:t>
      </w:r>
    </w:p>
    <w:bookmarkEnd w:id="347"/>
    <w:bookmarkStart w:name="z363" w:id="348"/>
    <w:p>
      <w:pPr>
        <w:spacing w:after="0"/>
        <w:ind w:left="0"/>
        <w:jc w:val="both"/>
      </w:pPr>
      <w:r>
        <w:rPr>
          <w:rFonts w:ascii="Times New Roman"/>
          <w:b w:val="false"/>
          <w:i w:val="false"/>
          <w:color w:val="000000"/>
          <w:sz w:val="28"/>
        </w:rPr>
        <w:t>
      6. Жиналысты шақыру алдында Қызылағаш ауылдық округі әкімінің аппараты жиналысқа қатысушы мүшелерді тіркеуді өткізеді, оның нәтижесін Қызылағаш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48"/>
    <w:bookmarkStart w:name="z364" w:id="34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49"/>
    <w:bookmarkStart w:name="z365" w:id="350"/>
    <w:p>
      <w:pPr>
        <w:spacing w:after="0"/>
        <w:ind w:left="0"/>
        <w:jc w:val="both"/>
      </w:pPr>
      <w:r>
        <w:rPr>
          <w:rFonts w:ascii="Times New Roman"/>
          <w:b w:val="false"/>
          <w:i w:val="false"/>
          <w:color w:val="000000"/>
          <w:sz w:val="28"/>
        </w:rPr>
        <w:t xml:space="preserve">
      7. Жиналысты шақыруды Қызылағаш ауылдық округінің әкімі немесе ол уәкілеттік берген адам ашады. </w:t>
      </w:r>
    </w:p>
    <w:bookmarkEnd w:id="350"/>
    <w:bookmarkStart w:name="z366" w:id="35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1"/>
    <w:bookmarkStart w:name="z367" w:id="352"/>
    <w:p>
      <w:pPr>
        <w:spacing w:after="0"/>
        <w:ind w:left="0"/>
        <w:jc w:val="both"/>
      </w:pPr>
      <w:r>
        <w:rPr>
          <w:rFonts w:ascii="Times New Roman"/>
          <w:b w:val="false"/>
          <w:i w:val="false"/>
          <w:color w:val="000000"/>
          <w:sz w:val="28"/>
        </w:rPr>
        <w:t>
      8. Жиналыстың күн тәртібін Қызылағаш ауылдық округі әкімінің аппараты жиналыс мүшелері, Қызылағаш ауылдық округінің әкімі енгізген ұсыныстар негізінде қалыптастырады.</w:t>
      </w:r>
    </w:p>
    <w:bookmarkEnd w:id="352"/>
    <w:bookmarkStart w:name="z368" w:id="353"/>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53"/>
    <w:bookmarkStart w:name="z369" w:id="35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54"/>
    <w:bookmarkStart w:name="z370" w:id="355"/>
    <w:p>
      <w:pPr>
        <w:spacing w:after="0"/>
        <w:ind w:left="0"/>
        <w:jc w:val="both"/>
      </w:pPr>
      <w:r>
        <w:rPr>
          <w:rFonts w:ascii="Times New Roman"/>
          <w:b w:val="false"/>
          <w:i w:val="false"/>
          <w:color w:val="000000"/>
          <w:sz w:val="28"/>
        </w:rPr>
        <w:t>
      Жиналысты шақырудың күн тәртібін жиналыс бекітеді.</w:t>
      </w:r>
    </w:p>
    <w:bookmarkEnd w:id="355"/>
    <w:bookmarkStart w:name="z371" w:id="35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56"/>
    <w:bookmarkStart w:name="z372" w:id="357"/>
    <w:p>
      <w:pPr>
        <w:spacing w:after="0"/>
        <w:ind w:left="0"/>
        <w:jc w:val="both"/>
      </w:pPr>
      <w:r>
        <w:rPr>
          <w:rFonts w:ascii="Times New Roman"/>
          <w:b w:val="false"/>
          <w:i w:val="false"/>
          <w:color w:val="000000"/>
          <w:sz w:val="28"/>
        </w:rPr>
        <w:t>
      9. Жиналысты шақыруға олардың мәселелері онда қаралатын Ақсу аудандық мәслихатының депутаттары, Ақсу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357"/>
    <w:bookmarkStart w:name="z373" w:id="35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58"/>
    <w:bookmarkStart w:name="z374" w:id="359"/>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59"/>
    <w:bookmarkStart w:name="z375" w:id="36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60"/>
    <w:bookmarkStart w:name="z376" w:id="36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1"/>
    <w:bookmarkStart w:name="z377" w:id="36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62"/>
    <w:bookmarkStart w:name="z378" w:id="36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63"/>
    <w:bookmarkStart w:name="z379" w:id="364"/>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64"/>
    <w:bookmarkStart w:name="z380" w:id="36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65"/>
    <w:bookmarkStart w:name="z381" w:id="366"/>
    <w:p>
      <w:pPr>
        <w:spacing w:after="0"/>
        <w:ind w:left="0"/>
        <w:jc w:val="both"/>
      </w:pPr>
      <w:r>
        <w:rPr>
          <w:rFonts w:ascii="Times New Roman"/>
          <w:b w:val="false"/>
          <w:i w:val="false"/>
          <w:color w:val="000000"/>
          <w:sz w:val="28"/>
        </w:rPr>
        <w:t>
      Жиналыстың шешімі хаттамамен ресімделеді, онда:</w:t>
      </w:r>
    </w:p>
    <w:bookmarkEnd w:id="366"/>
    <w:bookmarkStart w:name="z382" w:id="367"/>
    <w:p>
      <w:pPr>
        <w:spacing w:after="0"/>
        <w:ind w:left="0"/>
        <w:jc w:val="both"/>
      </w:pPr>
      <w:r>
        <w:rPr>
          <w:rFonts w:ascii="Times New Roman"/>
          <w:b w:val="false"/>
          <w:i w:val="false"/>
          <w:color w:val="000000"/>
          <w:sz w:val="28"/>
        </w:rPr>
        <w:t>
      1) жиналыстың өткізілген күні мен орны;</w:t>
      </w:r>
    </w:p>
    <w:bookmarkEnd w:id="367"/>
    <w:bookmarkStart w:name="z383" w:id="368"/>
    <w:p>
      <w:pPr>
        <w:spacing w:after="0"/>
        <w:ind w:left="0"/>
        <w:jc w:val="both"/>
      </w:pPr>
      <w:r>
        <w:rPr>
          <w:rFonts w:ascii="Times New Roman"/>
          <w:b w:val="false"/>
          <w:i w:val="false"/>
          <w:color w:val="000000"/>
          <w:sz w:val="28"/>
        </w:rPr>
        <w:t>
      2) жиналыс мүшелерінің саны және тізімі;</w:t>
      </w:r>
    </w:p>
    <w:bookmarkEnd w:id="368"/>
    <w:bookmarkStart w:name="z384" w:id="369"/>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69"/>
    <w:bookmarkStart w:name="z385" w:id="370"/>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70"/>
    <w:bookmarkStart w:name="z386" w:id="37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71"/>
    <w:bookmarkStart w:name="z387" w:id="37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Қызылағаш ауылдық округінің әкіміне беріледі.</w:t>
      </w:r>
    </w:p>
    <w:bookmarkEnd w:id="372"/>
    <w:bookmarkStart w:name="z388" w:id="373"/>
    <w:p>
      <w:pPr>
        <w:spacing w:after="0"/>
        <w:ind w:left="0"/>
        <w:jc w:val="both"/>
      </w:pPr>
      <w:r>
        <w:rPr>
          <w:rFonts w:ascii="Times New Roman"/>
          <w:b w:val="false"/>
          <w:i w:val="false"/>
          <w:color w:val="000000"/>
          <w:sz w:val="28"/>
        </w:rPr>
        <w:t>
      12. Жиналыста қабылданған шешімдерді Қызылағаш ауылдық округінің әкімі бес жұмыс күні мерзімінде қарайды.</w:t>
      </w:r>
    </w:p>
    <w:bookmarkEnd w:id="373"/>
    <w:bookmarkStart w:name="z389" w:id="374"/>
    <w:p>
      <w:pPr>
        <w:spacing w:after="0"/>
        <w:ind w:left="0"/>
        <w:jc w:val="both"/>
      </w:pPr>
      <w:r>
        <w:rPr>
          <w:rFonts w:ascii="Times New Roman"/>
          <w:b w:val="false"/>
          <w:i w:val="false"/>
          <w:color w:val="000000"/>
          <w:sz w:val="28"/>
        </w:rPr>
        <w:t>
      Қызылағаш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Регламентің 2-тарауында көзделген тәртіпте қайта талқылау жолымен шешіледі.</w:t>
      </w:r>
    </w:p>
    <w:bookmarkEnd w:id="374"/>
    <w:bookmarkStart w:name="z390" w:id="375"/>
    <w:p>
      <w:pPr>
        <w:spacing w:after="0"/>
        <w:ind w:left="0"/>
        <w:jc w:val="both"/>
      </w:pPr>
      <w:r>
        <w:rPr>
          <w:rFonts w:ascii="Times New Roman"/>
          <w:b w:val="false"/>
          <w:i w:val="false"/>
          <w:color w:val="000000"/>
          <w:sz w:val="28"/>
        </w:rPr>
        <w:t>
      Қызылағаш ауылдық округі әкімінің келіспеушілігін тудырған мәселелерді шешу мүмкін болмаған жағдайда, мәселені жоғарғы тұрған әкім Ақсу аудандық мәслихатының отырысында алдын ала талқылаудан соң шешеді.</w:t>
      </w:r>
    </w:p>
    <w:bookmarkEnd w:id="375"/>
    <w:bookmarkStart w:name="z391" w:id="376"/>
    <w:p>
      <w:pPr>
        <w:spacing w:after="0"/>
        <w:ind w:left="0"/>
        <w:jc w:val="both"/>
      </w:pPr>
      <w:r>
        <w:rPr>
          <w:rFonts w:ascii="Times New Roman"/>
          <w:b w:val="false"/>
          <w:i w:val="false"/>
          <w:color w:val="000000"/>
          <w:sz w:val="28"/>
        </w:rPr>
        <w:t>
      13. Қызылағаш ауылдық округі әкімінің аппараты Қызылағаш ауылдық округі әкімінің жиналыс шешімдерін қарау нәтижелерін бес жұмыс күн ішінде жиналыстың мүшелеріне жеткізеді.</w:t>
      </w:r>
    </w:p>
    <w:bookmarkEnd w:id="376"/>
    <w:bookmarkStart w:name="z392" w:id="377"/>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Қызылағаш ауылдық округінің әкімі мақұлдаған шешімдердің орындалуын қамтамасыз етеді. </w:t>
      </w:r>
    </w:p>
    <w:bookmarkEnd w:id="377"/>
    <w:bookmarkStart w:name="z393" w:id="378"/>
    <w:p>
      <w:pPr>
        <w:spacing w:after="0"/>
        <w:ind w:left="0"/>
        <w:jc w:val="both"/>
      </w:pPr>
      <w:r>
        <w:rPr>
          <w:rFonts w:ascii="Times New Roman"/>
          <w:b w:val="false"/>
          <w:i w:val="false"/>
          <w:color w:val="000000"/>
          <w:sz w:val="28"/>
        </w:rPr>
        <w:t>
      15. Жиналысты шақыруда қабылданған шешімдерді Қызылағаш ауылдық округі әкімінің аппараты бұқаралық ақпарат құралдары арқылы немесе өзге де тәсілдермен таратады.</w:t>
      </w:r>
    </w:p>
    <w:bookmarkEnd w:id="378"/>
    <w:bookmarkStart w:name="z394" w:id="37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79"/>
    <w:bookmarkStart w:name="z395" w:id="380"/>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80"/>
    <w:bookmarkStart w:name="z396" w:id="381"/>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Ақсу ауданының әкіміне немесе жиналыстың шешімін орындауға жауапты лауазымды адамның жоғары тұрған басшыларына жолдайды. </w:t>
      </w:r>
    </w:p>
    <w:bookmarkEnd w:id="381"/>
    <w:bookmarkStart w:name="z397" w:id="38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29-143 шешіміне 7-қосымша</w:t>
            </w:r>
            <w:r>
              <w:br/>
            </w:r>
          </w:p>
        </w:tc>
      </w:tr>
    </w:tbl>
    <w:bookmarkStart w:name="z399" w:id="383"/>
    <w:p>
      <w:pPr>
        <w:spacing w:after="0"/>
        <w:ind w:left="0"/>
        <w:jc w:val="left"/>
      </w:pPr>
      <w:r>
        <w:rPr>
          <w:rFonts w:ascii="Times New Roman"/>
          <w:b/>
          <w:i w:val="false"/>
          <w:color w:val="000000"/>
        </w:rPr>
        <w:t xml:space="preserve"> Ақсу ауданының Матай ауылдық округінің жергілікті қоғамдастық жиналысының регламенті</w:t>
      </w:r>
    </w:p>
    <w:bookmarkEnd w:id="383"/>
    <w:bookmarkStart w:name="z400" w:id="384"/>
    <w:p>
      <w:pPr>
        <w:spacing w:after="0"/>
        <w:ind w:left="0"/>
        <w:jc w:val="left"/>
      </w:pPr>
      <w:r>
        <w:rPr>
          <w:rFonts w:ascii="Times New Roman"/>
          <w:b/>
          <w:i w:val="false"/>
          <w:color w:val="000000"/>
        </w:rPr>
        <w:t xml:space="preserve"> 1-тарау. Жалпы ережелер</w:t>
      </w:r>
    </w:p>
    <w:bookmarkEnd w:id="384"/>
    <w:bookmarkStart w:name="z401" w:id="385"/>
    <w:p>
      <w:pPr>
        <w:spacing w:after="0"/>
        <w:ind w:left="0"/>
        <w:jc w:val="both"/>
      </w:pPr>
      <w:r>
        <w:rPr>
          <w:rFonts w:ascii="Times New Roman"/>
          <w:b w:val="false"/>
          <w:i w:val="false"/>
          <w:color w:val="000000"/>
          <w:sz w:val="28"/>
        </w:rPr>
        <w:t xml:space="preserve">
      1. Ақсу ауданының Матай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385"/>
    <w:bookmarkStart w:name="z402" w:id="386"/>
    <w:p>
      <w:pPr>
        <w:spacing w:after="0"/>
        <w:ind w:left="0"/>
        <w:jc w:val="both"/>
      </w:pPr>
      <w:r>
        <w:rPr>
          <w:rFonts w:ascii="Times New Roman"/>
          <w:b w:val="false"/>
          <w:i w:val="false"/>
          <w:color w:val="000000"/>
          <w:sz w:val="28"/>
        </w:rPr>
        <w:t>
      2. Осы Регламентте қолданылатын негізгі ұғымдар:</w:t>
      </w:r>
    </w:p>
    <w:bookmarkEnd w:id="386"/>
    <w:bookmarkStart w:name="z403" w:id="38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87"/>
    <w:bookmarkStart w:name="z404" w:id="38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88"/>
    <w:bookmarkStart w:name="z405" w:id="38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89"/>
    <w:bookmarkStart w:name="z406" w:id="39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90"/>
    <w:bookmarkStart w:name="z407" w:id="39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91"/>
    <w:bookmarkStart w:name="z408" w:id="39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92"/>
    <w:bookmarkStart w:name="z409" w:id="393"/>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93"/>
    <w:bookmarkStart w:name="z410" w:id="39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94"/>
    <w:bookmarkStart w:name="z411" w:id="395"/>
    <w:p>
      <w:pPr>
        <w:spacing w:after="0"/>
        <w:ind w:left="0"/>
        <w:jc w:val="both"/>
      </w:pPr>
      <w:r>
        <w:rPr>
          <w:rFonts w:ascii="Times New Roman"/>
          <w:b w:val="false"/>
          <w:i w:val="false"/>
          <w:color w:val="000000"/>
          <w:sz w:val="28"/>
        </w:rPr>
        <w:t>
      Матай ауылдық округі бюджетінің жобасын және бюджеттің атқарылуы туралы есепті келісу;</w:t>
      </w:r>
    </w:p>
    <w:bookmarkEnd w:id="395"/>
    <w:bookmarkStart w:name="z412" w:id="396"/>
    <w:p>
      <w:pPr>
        <w:spacing w:after="0"/>
        <w:ind w:left="0"/>
        <w:jc w:val="both"/>
      </w:pPr>
      <w:r>
        <w:rPr>
          <w:rFonts w:ascii="Times New Roman"/>
          <w:b w:val="false"/>
          <w:i w:val="false"/>
          <w:color w:val="000000"/>
          <w:sz w:val="28"/>
        </w:rPr>
        <w:t>
      Матай ауылдық округі әкімі аппаратының Матай ауылдық округінің коммуналдық меншігін (жергілікті өзін-өзі басқарудың коммуналдық меншігін) басқару жөніндегі шешімдерін келісу;</w:t>
      </w:r>
    </w:p>
    <w:bookmarkEnd w:id="396"/>
    <w:bookmarkStart w:name="z413" w:id="39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97"/>
    <w:bookmarkStart w:name="z414" w:id="398"/>
    <w:p>
      <w:pPr>
        <w:spacing w:after="0"/>
        <w:ind w:left="0"/>
        <w:jc w:val="both"/>
      </w:pPr>
      <w:r>
        <w:rPr>
          <w:rFonts w:ascii="Times New Roman"/>
          <w:b w:val="false"/>
          <w:i w:val="false"/>
          <w:color w:val="000000"/>
          <w:sz w:val="28"/>
        </w:rPr>
        <w:t>
      Матай ауылдық округі бюджетінің атқарылуына жүргізілген мониторинг нәтижелері туралы есепті тыңдау және талқылау;</w:t>
      </w:r>
    </w:p>
    <w:bookmarkEnd w:id="398"/>
    <w:bookmarkStart w:name="z415" w:id="399"/>
    <w:p>
      <w:pPr>
        <w:spacing w:after="0"/>
        <w:ind w:left="0"/>
        <w:jc w:val="both"/>
      </w:pPr>
      <w:r>
        <w:rPr>
          <w:rFonts w:ascii="Times New Roman"/>
          <w:b w:val="false"/>
          <w:i w:val="false"/>
          <w:color w:val="000000"/>
          <w:sz w:val="28"/>
        </w:rPr>
        <w:t>
      Матай ауылдық округінің коммуналдық мүлкін иеліктен шығаруды келісу;</w:t>
      </w:r>
    </w:p>
    <w:bookmarkEnd w:id="399"/>
    <w:bookmarkStart w:name="z416" w:id="40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00"/>
    <w:bookmarkStart w:name="z417" w:id="401"/>
    <w:p>
      <w:pPr>
        <w:spacing w:after="0"/>
        <w:ind w:left="0"/>
        <w:jc w:val="both"/>
      </w:pPr>
      <w:r>
        <w:rPr>
          <w:rFonts w:ascii="Times New Roman"/>
          <w:b w:val="false"/>
          <w:i w:val="false"/>
          <w:color w:val="000000"/>
          <w:sz w:val="28"/>
        </w:rPr>
        <w:t xml:space="preserve">
      Матай ауылдық округінің әкімін сайлауды өткізуге Ақсу аудандық мәслихатына одан әрі ұсыну үшін Матай ауылдық округі әкімінің қызметіне Ақсу ауданының әкімі ұсынған кандидатураларды келісу; </w:t>
      </w:r>
    </w:p>
    <w:bookmarkEnd w:id="401"/>
    <w:bookmarkStart w:name="z418" w:id="402"/>
    <w:p>
      <w:pPr>
        <w:spacing w:after="0"/>
        <w:ind w:left="0"/>
        <w:jc w:val="both"/>
      </w:pPr>
      <w:r>
        <w:rPr>
          <w:rFonts w:ascii="Times New Roman"/>
          <w:b w:val="false"/>
          <w:i w:val="false"/>
          <w:color w:val="000000"/>
          <w:sz w:val="28"/>
        </w:rPr>
        <w:t>
      Матай ауылдық округінің әкімін лауазымынан босату туралы мәселеге бастамашылық жасау;</w:t>
      </w:r>
    </w:p>
    <w:bookmarkEnd w:id="402"/>
    <w:bookmarkStart w:name="z419" w:id="40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03"/>
    <w:bookmarkStart w:name="z420" w:id="40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04"/>
    <w:bookmarkStart w:name="z421" w:id="405"/>
    <w:p>
      <w:pPr>
        <w:spacing w:after="0"/>
        <w:ind w:left="0"/>
        <w:jc w:val="both"/>
      </w:pPr>
      <w:r>
        <w:rPr>
          <w:rFonts w:ascii="Times New Roman"/>
          <w:b w:val="false"/>
          <w:i w:val="false"/>
          <w:color w:val="000000"/>
          <w:sz w:val="28"/>
        </w:rPr>
        <w:t>
      4. Жиналысты Матай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05"/>
    <w:bookmarkStart w:name="z422" w:id="406"/>
    <w:p>
      <w:pPr>
        <w:spacing w:after="0"/>
        <w:ind w:left="0"/>
        <w:jc w:val="both"/>
      </w:pPr>
      <w:r>
        <w:rPr>
          <w:rFonts w:ascii="Times New Roman"/>
          <w:b w:val="false"/>
          <w:i w:val="false"/>
          <w:color w:val="000000"/>
          <w:sz w:val="28"/>
        </w:rPr>
        <w:t>
      Жиналыстың бастамашылары күн тәртібін көрсете отырып, Матай ауылдық округінің әкіміне ерікті нысанда жазбаша өтінішпен жүгінеді.</w:t>
      </w:r>
    </w:p>
    <w:bookmarkEnd w:id="406"/>
    <w:bookmarkStart w:name="z423" w:id="407"/>
    <w:p>
      <w:pPr>
        <w:spacing w:after="0"/>
        <w:ind w:left="0"/>
        <w:jc w:val="both"/>
      </w:pPr>
      <w:r>
        <w:rPr>
          <w:rFonts w:ascii="Times New Roman"/>
          <w:b w:val="false"/>
          <w:i w:val="false"/>
          <w:color w:val="000000"/>
          <w:sz w:val="28"/>
        </w:rPr>
        <w:t>
      Матай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07"/>
    <w:bookmarkStart w:name="z424" w:id="408"/>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08"/>
    <w:bookmarkStart w:name="z425" w:id="409"/>
    <w:p>
      <w:pPr>
        <w:spacing w:after="0"/>
        <w:ind w:left="0"/>
        <w:jc w:val="both"/>
      </w:pPr>
      <w:r>
        <w:rPr>
          <w:rFonts w:ascii="Times New Roman"/>
          <w:b w:val="false"/>
          <w:i w:val="false"/>
          <w:color w:val="000000"/>
          <w:sz w:val="28"/>
        </w:rPr>
        <w:t>
      Матай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Матай ауылдық округінің әкіміне жиналысқа шақырғанға дейін күнтізбелік бес күннен кешіктірмей ұсынады.</w:t>
      </w:r>
    </w:p>
    <w:bookmarkEnd w:id="409"/>
    <w:bookmarkStart w:name="z426" w:id="410"/>
    <w:p>
      <w:pPr>
        <w:spacing w:after="0"/>
        <w:ind w:left="0"/>
        <w:jc w:val="both"/>
      </w:pPr>
      <w:r>
        <w:rPr>
          <w:rFonts w:ascii="Times New Roman"/>
          <w:b w:val="false"/>
          <w:i w:val="false"/>
          <w:color w:val="000000"/>
          <w:sz w:val="28"/>
        </w:rPr>
        <w:t>
      6. Жиналысты шақыру алдында Матай ауылдық округі әкімінің аппараты жиналысқа қатысушы мүшелерді тіркеуді өткізеді, оның нәтижесін Матай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0"/>
    <w:bookmarkStart w:name="z427" w:id="41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1"/>
    <w:bookmarkStart w:name="z428" w:id="412"/>
    <w:p>
      <w:pPr>
        <w:spacing w:after="0"/>
        <w:ind w:left="0"/>
        <w:jc w:val="both"/>
      </w:pPr>
      <w:r>
        <w:rPr>
          <w:rFonts w:ascii="Times New Roman"/>
          <w:b w:val="false"/>
          <w:i w:val="false"/>
          <w:color w:val="000000"/>
          <w:sz w:val="28"/>
        </w:rPr>
        <w:t xml:space="preserve">
      7. Жиналысты шақыруды Матай ауылдық округінің әкімі немесе ол уәкілеттік берген адам ашады. </w:t>
      </w:r>
    </w:p>
    <w:bookmarkEnd w:id="412"/>
    <w:bookmarkStart w:name="z429" w:id="41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3"/>
    <w:bookmarkStart w:name="z430" w:id="414"/>
    <w:p>
      <w:pPr>
        <w:spacing w:after="0"/>
        <w:ind w:left="0"/>
        <w:jc w:val="both"/>
      </w:pPr>
      <w:r>
        <w:rPr>
          <w:rFonts w:ascii="Times New Roman"/>
          <w:b w:val="false"/>
          <w:i w:val="false"/>
          <w:color w:val="000000"/>
          <w:sz w:val="28"/>
        </w:rPr>
        <w:t>
      8. Жиналыстың күн тәртібін Матай ауылдық округі әкімінің аппараты жиналыс мүшелері, Матай ауылдық округінің әкімі енгізген ұсыныстар негізінде қалыптастырады.</w:t>
      </w:r>
    </w:p>
    <w:bookmarkEnd w:id="414"/>
    <w:bookmarkStart w:name="z431" w:id="415"/>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15"/>
    <w:bookmarkStart w:name="z432" w:id="41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6"/>
    <w:bookmarkStart w:name="z433" w:id="417"/>
    <w:p>
      <w:pPr>
        <w:spacing w:after="0"/>
        <w:ind w:left="0"/>
        <w:jc w:val="both"/>
      </w:pPr>
      <w:r>
        <w:rPr>
          <w:rFonts w:ascii="Times New Roman"/>
          <w:b w:val="false"/>
          <w:i w:val="false"/>
          <w:color w:val="000000"/>
          <w:sz w:val="28"/>
        </w:rPr>
        <w:t>
      Жиналысты шақырудың күн тәртібін жиналыс бекітеді.</w:t>
      </w:r>
    </w:p>
    <w:bookmarkEnd w:id="417"/>
    <w:bookmarkStart w:name="z434" w:id="41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18"/>
    <w:bookmarkStart w:name="z435" w:id="419"/>
    <w:p>
      <w:pPr>
        <w:spacing w:after="0"/>
        <w:ind w:left="0"/>
        <w:jc w:val="both"/>
      </w:pPr>
      <w:r>
        <w:rPr>
          <w:rFonts w:ascii="Times New Roman"/>
          <w:b w:val="false"/>
          <w:i w:val="false"/>
          <w:color w:val="000000"/>
          <w:sz w:val="28"/>
        </w:rPr>
        <w:t>
      9. Жиналысты шақыруға олардың мәселелері онда қаралатын Ақсу аудандық мәслихатының депутаттары, Ақсу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19"/>
    <w:bookmarkStart w:name="z436" w:id="42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0"/>
    <w:bookmarkStart w:name="z437" w:id="421"/>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1"/>
    <w:bookmarkStart w:name="z438" w:id="42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22"/>
    <w:bookmarkStart w:name="z439" w:id="42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23"/>
    <w:bookmarkStart w:name="z440" w:id="42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24"/>
    <w:bookmarkStart w:name="z441" w:id="42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25"/>
    <w:bookmarkStart w:name="z442" w:id="426"/>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26"/>
    <w:bookmarkStart w:name="z443" w:id="42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27"/>
    <w:bookmarkStart w:name="z444" w:id="428"/>
    <w:p>
      <w:pPr>
        <w:spacing w:after="0"/>
        <w:ind w:left="0"/>
        <w:jc w:val="both"/>
      </w:pPr>
      <w:r>
        <w:rPr>
          <w:rFonts w:ascii="Times New Roman"/>
          <w:b w:val="false"/>
          <w:i w:val="false"/>
          <w:color w:val="000000"/>
          <w:sz w:val="28"/>
        </w:rPr>
        <w:t>
      Жиналыстың шешімі хаттамамен ресімделеді, онда:</w:t>
      </w:r>
    </w:p>
    <w:bookmarkEnd w:id="428"/>
    <w:bookmarkStart w:name="z445" w:id="429"/>
    <w:p>
      <w:pPr>
        <w:spacing w:after="0"/>
        <w:ind w:left="0"/>
        <w:jc w:val="both"/>
      </w:pPr>
      <w:r>
        <w:rPr>
          <w:rFonts w:ascii="Times New Roman"/>
          <w:b w:val="false"/>
          <w:i w:val="false"/>
          <w:color w:val="000000"/>
          <w:sz w:val="28"/>
        </w:rPr>
        <w:t>
      1) жиналыстың өткізілген күні мен орны;</w:t>
      </w:r>
    </w:p>
    <w:bookmarkEnd w:id="429"/>
    <w:bookmarkStart w:name="z446" w:id="430"/>
    <w:p>
      <w:pPr>
        <w:spacing w:after="0"/>
        <w:ind w:left="0"/>
        <w:jc w:val="both"/>
      </w:pPr>
      <w:r>
        <w:rPr>
          <w:rFonts w:ascii="Times New Roman"/>
          <w:b w:val="false"/>
          <w:i w:val="false"/>
          <w:color w:val="000000"/>
          <w:sz w:val="28"/>
        </w:rPr>
        <w:t>
      2) жиналыс мүшелерінің саны және тізімі;</w:t>
      </w:r>
    </w:p>
    <w:bookmarkEnd w:id="430"/>
    <w:bookmarkStart w:name="z447" w:id="43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31"/>
    <w:bookmarkStart w:name="z448" w:id="43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32"/>
    <w:bookmarkStart w:name="z449" w:id="43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33"/>
    <w:bookmarkStart w:name="z450" w:id="43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Матай ауылдық округінің әкіміне беріледі.</w:t>
      </w:r>
    </w:p>
    <w:bookmarkEnd w:id="434"/>
    <w:bookmarkStart w:name="z451" w:id="435"/>
    <w:p>
      <w:pPr>
        <w:spacing w:after="0"/>
        <w:ind w:left="0"/>
        <w:jc w:val="both"/>
      </w:pPr>
      <w:r>
        <w:rPr>
          <w:rFonts w:ascii="Times New Roman"/>
          <w:b w:val="false"/>
          <w:i w:val="false"/>
          <w:color w:val="000000"/>
          <w:sz w:val="28"/>
        </w:rPr>
        <w:t>
      12. Жиналыста қабылданған шешімдерді Матай ауылдық округінің әкімі бес жұмыс күні мерзімінде қарайды.</w:t>
      </w:r>
    </w:p>
    <w:bookmarkEnd w:id="435"/>
    <w:bookmarkStart w:name="z452" w:id="436"/>
    <w:p>
      <w:pPr>
        <w:spacing w:after="0"/>
        <w:ind w:left="0"/>
        <w:jc w:val="both"/>
      </w:pPr>
      <w:r>
        <w:rPr>
          <w:rFonts w:ascii="Times New Roman"/>
          <w:b w:val="false"/>
          <w:i w:val="false"/>
          <w:color w:val="000000"/>
          <w:sz w:val="28"/>
        </w:rPr>
        <w:t>
      Матай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Регламентің 2-тарауында көзделген тәртіпте қайта талқылау жолымен шешіледі.</w:t>
      </w:r>
    </w:p>
    <w:bookmarkEnd w:id="436"/>
    <w:bookmarkStart w:name="z453" w:id="437"/>
    <w:p>
      <w:pPr>
        <w:spacing w:after="0"/>
        <w:ind w:left="0"/>
        <w:jc w:val="both"/>
      </w:pPr>
      <w:r>
        <w:rPr>
          <w:rFonts w:ascii="Times New Roman"/>
          <w:b w:val="false"/>
          <w:i w:val="false"/>
          <w:color w:val="000000"/>
          <w:sz w:val="28"/>
        </w:rPr>
        <w:t>
      Матай ауылдық округі әкімінің келіспеушілігін тудырған мәселелерді шешу мүмкін болмаған жағдайда, мәселені жоғарғы тұрған әкім Ақсу аудандық мәслихатының отырысында алдын ала талқылаудан соң шешеді.</w:t>
      </w:r>
    </w:p>
    <w:bookmarkEnd w:id="437"/>
    <w:bookmarkStart w:name="z454" w:id="438"/>
    <w:p>
      <w:pPr>
        <w:spacing w:after="0"/>
        <w:ind w:left="0"/>
        <w:jc w:val="both"/>
      </w:pPr>
      <w:r>
        <w:rPr>
          <w:rFonts w:ascii="Times New Roman"/>
          <w:b w:val="false"/>
          <w:i w:val="false"/>
          <w:color w:val="000000"/>
          <w:sz w:val="28"/>
        </w:rPr>
        <w:t>
      13. Матай ауылдық округі әкімінің аппараты Матай ауылдық округі әкімінің жиналыс шешімдерін қарау нәтижелерін бес жұмыс күн ішінде жиналыстың мүшелеріне жеткізеді.</w:t>
      </w:r>
    </w:p>
    <w:bookmarkEnd w:id="438"/>
    <w:bookmarkStart w:name="z455" w:id="439"/>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Матай ауылдық округінің әкімі мақұлдаған шешімдердің орындалуын қамтамасыз етеді. </w:t>
      </w:r>
    </w:p>
    <w:bookmarkEnd w:id="439"/>
    <w:bookmarkStart w:name="z456" w:id="440"/>
    <w:p>
      <w:pPr>
        <w:spacing w:after="0"/>
        <w:ind w:left="0"/>
        <w:jc w:val="both"/>
      </w:pPr>
      <w:r>
        <w:rPr>
          <w:rFonts w:ascii="Times New Roman"/>
          <w:b w:val="false"/>
          <w:i w:val="false"/>
          <w:color w:val="000000"/>
          <w:sz w:val="28"/>
        </w:rPr>
        <w:t>
      15. Жиналысты шақыруда қабылданған шешімдерді Матай ауылдық округі әкімінің аппараты бұқаралық ақпарат құралдары арқылы немесе өзге де тәсілдермен таратады.</w:t>
      </w:r>
    </w:p>
    <w:bookmarkEnd w:id="440"/>
    <w:bookmarkStart w:name="z457" w:id="441"/>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41"/>
    <w:bookmarkStart w:name="z458" w:id="442"/>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42"/>
    <w:bookmarkStart w:name="z459" w:id="443"/>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Ақсу ауданының әкіміне немесе жиналыстың шешімін орындауға жауапты лауазымды адамның жоғары тұрған басшыларына жолдайды. </w:t>
      </w:r>
    </w:p>
    <w:bookmarkEnd w:id="443"/>
    <w:bookmarkStart w:name="z460" w:id="444"/>
    <w:p>
      <w:pPr>
        <w:spacing w:after="0"/>
        <w:ind w:left="0"/>
        <w:jc w:val="both"/>
      </w:pPr>
      <w:r>
        <w:rPr>
          <w:rFonts w:ascii="Times New Roman"/>
          <w:b w:val="false"/>
          <w:i w:val="false"/>
          <w:color w:val="000000"/>
          <w:sz w:val="28"/>
        </w:rPr>
        <w:t xml:space="preserve">
      Қабылданған шешімдер қайта орындалмаған немесе сапасыз орындалған жағдайда, жиналыс Ақсу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 </w:t>
      </w:r>
    </w:p>
    <w:bookmarkEnd w:id="4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