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64e" w14:textId="9519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6 тамыздағы № 30-149 шешімі. Алматы облысы Әділет департаментінде 2018 жылы 29 тамызда № 4804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2018-2020 жылдарға арналған бюджеттері туралы" 2017 жылғы 25 желтоқсандағы № 24-117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Ақсу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40682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36489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22317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14172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40682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Есеболатов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45728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41953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6463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35490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45728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Жансүгіров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239410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61069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178341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166387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11954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239410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Қапал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63559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54206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41095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13111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63559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Қарашілік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70827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4543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66284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66284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70827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Қызылағаш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49973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7735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42238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26905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15333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49973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Матай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97593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12586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85007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77585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7422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97593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1-қосымша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4-қосымша</w:t>
            </w:r>
          </w:p>
        </w:tc>
      </w:tr>
    </w:tbl>
    <w:bookmarkStart w:name="z22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Есеболатов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7-қосымша</w:t>
            </w:r>
          </w:p>
        </w:tc>
      </w:tr>
    </w:tbl>
    <w:bookmarkStart w:name="z31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Жансүгіров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1375"/>
        <w:gridCol w:w="1375"/>
        <w:gridCol w:w="6147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4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10-қосымша</w:t>
            </w:r>
          </w:p>
        </w:tc>
      </w:tr>
    </w:tbl>
    <w:bookmarkStart w:name="z4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Қапал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13-қосымша</w:t>
            </w:r>
          </w:p>
        </w:tc>
      </w:tr>
    </w:tbl>
    <w:bookmarkStart w:name="z51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Қарашілік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16-қосымша</w:t>
            </w:r>
          </w:p>
        </w:tc>
      </w:tr>
    </w:tbl>
    <w:bookmarkStart w:name="z6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Қызылағаш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6 тамыздағы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30-149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19-қосымша</w:t>
            </w:r>
          </w:p>
        </w:tc>
      </w:tr>
    </w:tbl>
    <w:bookmarkStart w:name="z69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Матай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