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3cc1" w14:textId="3de3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2017 жылғы 25 желтоқсандағы "Алакөл ауданының Үшарал қаласы мен ауылдық округтерінің 2018-2020 жылдарға арналған бюджеттері туралы" № 24-5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2018 жылғы 22 қарашадағы № 42-1 шешімі. Алматы облысы Әділет департаментінде 2018 жылы 27 қарашада № 4887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ШЕШIМ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аудандық мәслихатының "Алакөл ауданының 2018-2020 жылдарға арналған бюджеті туралы" 2017 жылғы 25 желтоқсандағы №24-1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№4494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25 қаңтарында Қазақстан Республикасы Нормативтік құқықтық актілерінің эталондық бақылау банкінде,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тиісінше осы шешімнің 1, 2 және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12147352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1423396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13617мың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30537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10679802мың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4569738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1519164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4590900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12412686мың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16745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30372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өтеу13627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282079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282079 мың теңге.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Алакөл аудандық мәслихатының "Депутаттық өкілеттік, бюджет, экономика, заңдылықты сақтау, құқықтық қорғау және қоғамдық ұйымдармен байланыс жөніндегі"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2018 жылғы 1 қаңтардан бастап қолданысқа енгiзiледі.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9"/>
        <w:gridCol w:w="5371"/>
      </w:tblGrid>
      <w:tr>
        <w:trPr>
          <w:trHeight w:val="30" w:hRule="atLeast"/>
        </w:trPr>
        <w:tc>
          <w:tcPr>
            <w:tcW w:w="87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"22" қарашадағы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бюджеті туралы" № 24-1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42-1 шешіміне қосымша</w:t>
            </w:r>
          </w:p>
        </w:tc>
      </w:tr>
      <w:tr>
        <w:trPr>
          <w:trHeight w:val="30" w:hRule="atLeast"/>
        </w:trPr>
        <w:tc>
          <w:tcPr>
            <w:tcW w:w="87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"Алакөл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24-1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395"/>
        <w:gridCol w:w="41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"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12 147 352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1 423 396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1 277 291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1 240 541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82 983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10 679 802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10 623 092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10 623 092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6"/>
        <w:gridCol w:w="1136"/>
        <w:gridCol w:w="5723"/>
        <w:gridCol w:w="2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12 412 686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аумағындағы төтенше жағдайлардың алдын алу және оларды жою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7 255 412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4 830 177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4 757 034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4 737 516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спорт бойынша қосымша білім беру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құрлыс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2 268 562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2 268 562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оқу-әдістемелік кешендерді сатып алу және жеткізу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төлемдері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1 750 982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469 134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спорт,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көмек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2 330 019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860 114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құрлыс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558 654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саласындағы жергілікті деңгейде мемлекеттік саясатты іске асыру бойынша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682 840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678 840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коммуналдық меншігіндегі жылу жүйелерін пайдалануды ұйымдастыру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525 758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787 065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787 065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523 065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жер қойнауын пайдалану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 және энергетика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ауылдық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903 256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890 227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886 380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748 041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"Өңірлерді дамыту" 2020 жылға дейінгі бағдарламасы шеңберінде өңірлердің экономикалық дамуына жәрдемдесу бойынша шараларды іске асыру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оргадардың облыстық бюджеттен қарыздар бойынша сыйақылар мен өзге төлемдерді төлеу бойынша борышына қызмет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Субвенециялар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органдардың трансферттері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3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3683"/>
        <w:gridCol w:w="4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-282 079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282 079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265 335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265 335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