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3efa" w14:textId="1403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2017 жылғы 25 желтоқсандағы "Балқаш ауданының 2018-2020 жылдарға арналған бюджеті туралы" № 25-115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2018 жылғы 28 ақпандағы № 27-124 шешімі. Алматы облысы Әділет департаментінде 2018 жылы 15 наурызда № 4559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2017 жылғы 25 желтоқсандағы "Балқаш ауданының 2018-2020 жылдарға арналған бюджеті туралы" № 25-115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5 174 886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76 214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14 111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37 667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5 019 001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1 198 206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425 695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3 395 100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5 174 886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8 182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36 075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27 893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8 182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8 182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Балқаш аудандық мәслихатының 2018 жылғы "28" ақпандағы "Балқаш аудандық мәслихатының 2017 жылғы 25 желтоқсандағы "Балқаш ауданының 2018-2020 жылдарға арналған бюджеті туралы" № 25-115 шешіміне өзгерістер енгізу туралы" № 27-124 шешіміне келісім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"Балқаш аудандық экономика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бюджеттік жоспарлау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Өмірбаев Алпысбай Жандосұлы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4"/>
        <w:gridCol w:w="5396"/>
      </w:tblGrid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2018 жылғы "28" ақпандағы "Балқаш аудандық мәслихатының 2017 жылғы 25 желтоқсандағы "Балқаш ауданының 2018-202 жылдарға арналған бюджеті туралы" № 25-115 шешіміне өзгерістер енгізу туралы" № 27-124 шешіміне қосымша</w:t>
            </w:r>
          </w:p>
        </w:tc>
      </w:tr>
      <w:tr>
        <w:trPr>
          <w:trHeight w:val="30" w:hRule="atLeast"/>
        </w:trPr>
        <w:tc>
          <w:tcPr>
            <w:tcW w:w="8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2018-2020 жылдарға арналған бюджеті туралы" № 25-115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5174886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5174886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2094704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жылдарға арналған іс-шаралар жоспарын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