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445d" w14:textId="2fb4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2018 жылғы 28 ақпандағы № 27-125 шешімі. Алматы облысы Әділет департаментінде 2018 жылы 15 наурызда № 4560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2018-2020 жылдарға арналған бюджеттері туралы" 2017 жылғы 26 желтоқсандағы № 26-119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Балқаш ауданы Ақдала ауылдық округінің 2018-2020 жылдарға арналған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17 163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4 918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12 245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12 245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17 163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Балқаш ауданы Бақанас ауылдық округінің 2018-2020 жылдарға арналған бюджеті тиісінше осы шешімнің 4, 5,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139 332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20 157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119 175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119 175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139 332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Балқаш ауданы Бақбақты ауылдық округінің 2018-2020 жылдарға арналған бюджеті тиісінше осы шешімнің 7, 8,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62 689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7 252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55 437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55 437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62 689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Балқаш ауданы Балатопар ауылдық округінің 2018-2020 жылдарға арналған бюджеті тиісінше осы шешімнің 10, 11,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19 028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2 564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16 464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16 464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19 028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Балқаш ауданы Береке ауылдық округінің 2018-2020 жылдарға арналған бюджеті тиісінше осы шешімнің 13, 14,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17 805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3 455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14 350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14 350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17 805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ауданы Бірлік ауылдық округінің 2018-2020 жылдарға арналған бюджеті тиісінше осы шешімнің 16, 17,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19 806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4 613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15 193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15 193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19 806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Балқаш ауданы Қарой ауылдық округінің 2018-2020 жылдарға арналған бюджеті тиісінше осы шешімнің 19, 20,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29 329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5 740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23 589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23 589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29 329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мәслихатының 2018 жылғы "28" ақпандағы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27-125 шешіміне келісім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"Балқаш аудандық экономика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бюджеттік жоспарлау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Өмірбаев Алпысбай Жандосұлы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"28" ақпандағы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27-125 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1-қосымша</w:t>
            </w:r>
          </w:p>
        </w:tc>
      </w:tr>
    </w:tbl>
    <w:bookmarkStart w:name="z1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Ақдала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"28" ақпандағы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27-125 шешіміне 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4-қосымша</w:t>
            </w:r>
          </w:p>
        </w:tc>
      </w:tr>
    </w:tbl>
    <w:bookmarkStart w:name="z20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Бақанас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3"/>
        <w:gridCol w:w="1858"/>
        <w:gridCol w:w="1197"/>
        <w:gridCol w:w="3273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1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"28" ақпандағы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27-125 шешіміне 3-қосымша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7-қосымша</w:t>
            </w:r>
          </w:p>
        </w:tc>
      </w:tr>
    </w:tbl>
    <w:bookmarkStart w:name="z27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Бақбақты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9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"28" ақпандағы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27-125 шешіміне 4-қосымша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10-қосымша</w:t>
            </w:r>
          </w:p>
        </w:tc>
      </w:tr>
    </w:tbl>
    <w:bookmarkStart w:name="z33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Балатопар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6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"28" ақпандағы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27-125 шешіміне 5-қосымша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13-қосымша</w:t>
            </w:r>
          </w:p>
        </w:tc>
      </w:tr>
    </w:tbl>
    <w:bookmarkStart w:name="z39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Береке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2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"28" ақпандағы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27-125 шешіміне 6-қосымша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16-қосымша</w:t>
            </w:r>
          </w:p>
        </w:tc>
      </w:tr>
    </w:tbl>
    <w:bookmarkStart w:name="z45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Бірлік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"28" ақпандағы "Балқаш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туралы" № 27-125 шешіміне 7-қосымша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19-қосымша</w:t>
            </w:r>
          </w:p>
        </w:tc>
      </w:tr>
    </w:tbl>
    <w:bookmarkStart w:name="z5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Қарой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8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