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883" w14:textId="f19f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8 тамыздағы № 33-162 шешімі. Алматы облысы Әділет департаментінде 2018 жылы 4 қыркүйекте № 4811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2018-2020 жылдарға арналған бюджеті туралы" 2017 жылғы 25 желтоқсандағы № 25-115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5 364 149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116 106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14 111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1 175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5 232 757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1 357 851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479 806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3 395 100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5 364 149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8 182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27 893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8 182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8 182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Балқаш аудандық мәслихатының 2018 жылғы "08" тамыздағы "Балқаш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туралы" № 33-162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Балқаш аудандық мәслихатының 2017 жылғы 25 желтоқсандағы "Балқаш ауданының 2018-2020 жылдарға арналған бюджеті туралы" № 25-115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5364149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613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72"/>
        <w:gridCol w:w="1417"/>
        <w:gridCol w:w="1417"/>
        <w:gridCol w:w="5401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2263618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8"/>
        <w:gridCol w:w="1278"/>
        <w:gridCol w:w="5911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жылдарға арналған іс-шаралар жоспарын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950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67"/>
        <w:gridCol w:w="1617"/>
        <w:gridCol w:w="1617"/>
        <w:gridCol w:w="5276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6"/>
        <w:gridCol w:w="1346"/>
        <w:gridCol w:w="5573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81"/>
        <w:gridCol w:w="1647"/>
        <w:gridCol w:w="1648"/>
        <w:gridCol w:w="4065"/>
        <w:gridCol w:w="2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бөлінген,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