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fb04" w14:textId="d8ff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2017 жылғы 25 желтоқсандағы "Балқаш ауданының 2018-2020 жылдарға арналған бюджеті туралы" № 25-115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2018 жылғы 22 қарашадағы № 38-175 шешімі. Алматы облысы Әділет департаментінде 2018 жылы 23 қарашада № 4880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аудандық мәслихатының "Балқаш ауданының 2018-2020 жылдарға арналған бюджеті туралы" 2017 жылғы 25 желтоқсандағы № 25-115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8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2018-2020 жылдарға арналған аудандық бюджеті тиісінше осы шешімнің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5 663 151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122 856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9 361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3 675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5 527 259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1 457 252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674 907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3 395 100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5 663 151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8 182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36 075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27 893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8 182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8 182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Балқаш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6"/>
        <w:gridCol w:w="5404"/>
      </w:tblGrid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"22" қарашадағы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25-115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38-175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  <w:tr>
        <w:trPr>
          <w:trHeight w:val="30" w:hRule="atLeast"/>
        </w:trPr>
        <w:tc>
          <w:tcPr>
            <w:tcW w:w="86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25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"Балқаш ауданының 2018-2020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25-115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4510"/>
        <w:gridCol w:w="42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4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сатудан түсетін түсімдер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стаудан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693"/>
        <w:gridCol w:w="1461"/>
        <w:gridCol w:w="1461"/>
        <w:gridCol w:w="4613"/>
        <w:gridCol w:w="29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5"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5663151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293557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251754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125392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20263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755"/>
        <w:gridCol w:w="1591"/>
        <w:gridCol w:w="1591"/>
        <w:gridCol w:w="3926"/>
        <w:gridCol w:w="32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6"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мағызы бар қала) ауқымындағы төтенше жағдайлардың алдын алу және оларды жою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2944721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243994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"/>
        <w:gridCol w:w="738"/>
        <w:gridCol w:w="1556"/>
        <w:gridCol w:w="1556"/>
        <w:gridCol w:w="5094"/>
        <w:gridCol w:w="3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7"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243294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2342786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2285292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2247225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38067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57494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357941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357941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13618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59898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655"/>
        <w:gridCol w:w="1381"/>
        <w:gridCol w:w="1382"/>
        <w:gridCol w:w="539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8"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34902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202826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8"/>
        <w:gridCol w:w="1278"/>
        <w:gridCol w:w="5911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29"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34689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25971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жөніндегі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2012-2018 жылдарға арналған іс-шаралар жоспарын іске асыру</w:t>
            </w:r>
          </w:p>
          <w:bookmarkEnd w:id="30"/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792"/>
        <w:gridCol w:w="1670"/>
        <w:gridCol w:w="1670"/>
        <w:gridCol w:w="3950"/>
        <w:gridCol w:w="29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1"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222162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салу, реконструкциялау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мекемелерінің және ұйымдарының күрделі шығыстары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"/>
        <w:gridCol w:w="799"/>
        <w:gridCol w:w="1684"/>
        <w:gridCol w:w="1684"/>
        <w:gridCol w:w="4945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"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249046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14263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34632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33597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32662</w:t>
            </w:r>
          </w:p>
        </w:tc>
      </w:tr>
      <w:tr>
        <w:trPr>
          <w:trHeight w:val="30" w:hRule="atLeast"/>
        </w:trPr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7"/>
        <w:gridCol w:w="26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3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сенімін қалыптастыру саласында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276423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64374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6"/>
        <w:gridCol w:w="1346"/>
        <w:gridCol w:w="5573"/>
        <w:gridCol w:w="24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4"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144275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19064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781"/>
        <w:gridCol w:w="1647"/>
        <w:gridCol w:w="1648"/>
        <w:gridCol w:w="4065"/>
        <w:gridCol w:w="2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 </w:t>
            </w:r>
          </w:p>
          <w:bookmarkEnd w:id="35"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328634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318986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299105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6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6"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269509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256453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"/>
        <w:gridCol w:w="105"/>
        <w:gridCol w:w="206"/>
        <w:gridCol w:w="8"/>
        <w:gridCol w:w="2059"/>
        <w:gridCol w:w="1009"/>
        <w:gridCol w:w="1049"/>
        <w:gridCol w:w="4508"/>
        <w:gridCol w:w="3142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7"/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7"/>
        <w:gridCol w:w="2605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8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9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"/>
        <w:gridCol w:w="1769"/>
        <w:gridCol w:w="1140"/>
        <w:gridCol w:w="4584"/>
        <w:gridCol w:w="36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0"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  <w:tr>
        <w:trPr>
          <w:trHeight w:val="30" w:hRule="atLeast"/>
        </w:trPr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41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