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1ad" w14:textId="92d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26 сәуірдегі № 35-179 шешімі. Алматы облысы Әділет департаментінде 2018 жылы 11 мамырда № 4697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2018-2020 жылдарға арналған бюджеті туралы" 2017 жылғы 20 желтоқсандағы № 26-141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15 638 877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3 055 017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49 040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57 846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12 476 974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15 691 767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16 029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54 113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38 084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2 027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70 946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70 946 мың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Мустахметов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"26" сәуірдегі "Жамбыл аудандық мәслихатының 2017 жылғы 20 желтоқсандағы "Жамбыл ауданының 2018-2020 жылдарға арналған бюджеті туралы" № 26-141 шешіміне өзгерістер енгізу туралы" № 35-179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20 желтоқсандағы "Жамбыл ауданының 2018-2020 жылдарға арналған бюджеті туралы" № 26-141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12476974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12419637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4200"/>
        <w:gridCol w:w="2286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