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6cb0" w14:textId="fec6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3 мамырдағы № 36-181 шешімі. Алматы облысы Әділет департаментінде 2018 жылы 23 мамырда № 4714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2018-2020 жылдарға арналған бюджеттері туралы" 2017 жылғы 22 желтоқсандағы № 27-144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Аққайнар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38 876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8 052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30 521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38 876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Ақтерек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20 985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4 575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16 317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20 985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Ақсеңгір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45 302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6 265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39 019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45 302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Беріктас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58 495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3 695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451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54 349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58 495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Дегерес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54 398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6 934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47 451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54 398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Жамбыл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30 658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11 928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18 577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30 658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Қарақастек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65 274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7 347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57 927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Қарасу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37 690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18 457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76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19 157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37 690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Қарғалы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100 574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98 361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2 213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100 574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Мынбаев ауылдық округінің бюджеті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28, 29, 30-қосымшаларына сәйкес, оның ішінде 2018 жылға келесі көлемдерде бекітілсін: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27 433 мың теңге, оның iшiнде: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12 265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1 177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13 991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27 433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Мәтібұлақ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24 522 мың теңге, оның iшiнде: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8 855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1 765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13 902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24 522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Самсы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66 674 мың теңге, оның iшiнде: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5 831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60 843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66 674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Таран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67 830 мың теңге, оның iшiнде: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6 050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171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61 609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67 830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Талап ауылдық округінің бюджеті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40, 41, 42-қосымшаларына сәйкес, оның ішінде 2018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19 417 мың теңге, оның iшiнде: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3 940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104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15 373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19 417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Үңгіртас ауылдық округінің бюджеті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43, 44, 45-қосымшаларына сәйкес, оның ішінде 2018 жылға келесі көлемдерде бекітілсін: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40 130 мың теңге, оның iшiнде: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7 036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33 071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40 130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Ұзынағаш ауылдық округінің бюджеті тиісінше осы шешімнің 46, 47, 48-қосымшаларына сәйкес, оның ішінде 2018 жылға келесі көлемдерде бекітілсін: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381 933 мың теңге, оның iшiнде: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239 918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92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141 923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381 933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2018-2020 жылдарға арналған Шолаққарғалы ауылдық округінің бюджеті тиісінше осы шешімнің 49, 50, 51-қосымшаларына сәйкес, оның ішінде 2018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77 293 мың теңге, оның iшiнде: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34 457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42 834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77 293 мың теңге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2018-2020 жылдарға арналған Шиен ауылдық округінің бюджеті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52, 53, 54-қосымшаларына сәйкес, оның ішінде 2018 жылға келесі көлемдерде бекітілсін: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43 690 мың теңге, оның iшiнде: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4 920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56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38 714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43 690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2018-2020 жылдарға арналған Теміржол ауылдық округінің бюджеті тиісінше осы шешімнің 55, 56, 57-қосымшаларына сәйкес, оның ішінде 2018 жылға келесі көлемдерде бекітілсін: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78 790 мың теңге, оның iшiнде: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10 897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236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67 657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78 790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1-қосымша</w:t>
            </w:r>
          </w:p>
        </w:tc>
      </w:tr>
    </w:tbl>
    <w:bookmarkStart w:name="z2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2018 жылға арналған бюджетi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498"/>
        <w:gridCol w:w="3808"/>
        <w:gridCol w:w="5152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2018 жылға арналған бюджетi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2018 жылға арналған бюджетi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2018 жылға арналған бюджетi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2018 жылға арналған бюджетi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бюджетi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0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2018 жылға арналған бюджетi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6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2018 жылға арналған бюджетi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2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2018 жылға арналған бюджетi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4337"/>
        <w:gridCol w:w="4435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10-қосымша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8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2018 жылға арналған бюджетi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4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2018 жылға арналған бюджетi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90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2018 жылға арналған бюджетi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6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2018 жылға арналған бюджетi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4578"/>
        <w:gridCol w:w="3996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2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2018 жылға арналған бюджетi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85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2018 жылға арналған бюджетi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4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2018 жылға арналған бюджетi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121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2018 жылға арналған бюджетi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52-қосымша</w:t>
            </w:r>
          </w:p>
        </w:tc>
      </w:tr>
    </w:tbl>
    <w:bookmarkStart w:name="z128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2018 жылға арналған бюджетi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"3" мамырдағы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36-181 шешіміне 19-қосымша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 қосымша</w:t>
            </w:r>
          </w:p>
        </w:tc>
      </w:tr>
    </w:tbl>
    <w:bookmarkStart w:name="z1345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2018 жылға арналған бюджетi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