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4095" w14:textId="5604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2018 жылғы 25 мамырдағы № 38-185 шешімі. Алматы облысы Әділет департаментінде 2018 жылы 7 маусымда № 4738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Жамбыл аудандық мәслихаты аппаратының басшысы Бейсембаев Талғат Муратовичке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Мустахметов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"25" мамырдағы № 38-185 шешіміне қосымша</w:t>
            </w:r>
            <w:r>
              <w:br/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аудандық мәслихатының күші жойылды деп танылатын кейбір шешімдерінің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ауданы бойынша бірыңғай тіркелген салық мөлшерлемелерін белгілеу туралы" 2015 жылғы 9 қарашадағы № 53-347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3591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25 желтоқсанында аудандық "Атамекен" газетінде жарияланған);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2016 жылғы 28 сәуірдегі № 3-17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3848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28 маусымында "Әділет" ақпараттық-құқықтық жүйесінде жарияланған);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"Жамбыл ауданы бойынша жер салығының базалық мөлшерлемелерін жоғарылату туралы" 2016 жылғы 3 қазандағы № 7-39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3991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14 желтоқсанында "Әділет" ақпараттық-құқықтық жүйесінде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