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903c" w14:textId="93b9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2018 жылғы 20 қыркүйектегі № 421 қаулысы. Алматы облысы Әділет департаментінде 2018 жылы 19 қарашада № 4866 болып тіркелді. Күші жойылды - Алматы облысы Жамбыл ауданы әкімдігінің 2022 жылғы 20 қаңтардағы № 17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әкімдігінің 20.01.2022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"Жамбыл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5 маусымдағы № 177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тамызында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Далабаев Адилбек Камбаровичке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"20" қыркүйек № 421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ата-аналардың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"Беріктас ауылдық округі әкімінің аппараты" коммуналдық мемлекеттік мекемесінің "Балбөбекбөбекжайы"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"Шолаққарғалы ауылдық округі әкімінің аппараты" коммуналдық мемлекеттік мекемесінің"Күншуақ" балабақшасы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"Ұзынағаш ауылдық округі әкімінің аппараты" коммуналдық мемлекеттік мекемесінің "Аққайың"бөбекжайы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"Таран ауылдық округі әкімінің аппараты" коммуналдық мемлекеттік мекемесінің "Жазирабөбекжайы"коммуналдық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"Шиен ауылдық округі әкімінің аппараты" коммуналдық мемлекеттік мекемесінің "Қарлығаш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"Ақсеңгір ауылдық округі әкімінің аппараты" коммуналдық мемлекеттік мекемесінің "Ақбота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"Теміржол ауылдық округі әкімінің аппараты" коммуналдық мемлекеттік мекемесінің "Балауса бөбекжайы"коммуналдық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әкімдігінің"Аққайнар ауылдық округі әкімінің аппараты" коммуналдық мемлекеттік мекемесінің "Балдырған бөбекжайы"коммуналдық мемлекеттік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"Қарақастек ауылдық округі әкімінің аппараты" коммуналдық мемлекеттік мекемесінің "Бәйтерекбөбекжайы"коммуналдық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"Ұзынағаш ауылдық округі әкімінің аппараты" коммуналдық мемлекеттік мекемесінің"Айгөлек"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"Үңгіртас ауылдық округі әкімінің аппараты"коммуналдықмемлекеттік мекемесінің "Құлыншақ бөбекжайы" коммуналдық мемлекеттік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"Дегерес ауылдық округіәкімінің аппараты" коммуналдық мемлекеттік мекемесінің "Бөбек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Бұрған ауылындағы "Мектеп-бөбекжай" кешені мемлекеттік коммуналдық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"Қарасу ауылдық округі әкімінің аппараты" коммуналдық мемлекеттік мекемесінің "Айсұлтан-2015 бөбекжайы" коммуналдықмемлекеттік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"Теміржол ауылдық округі әкімінің аппараты" коммуналдық мемлекеттік мекемесінің "Батыр-2016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әкімдігінің "Ұзынағаш ауылдық округі әкімінің аппараты" коммуналдық мемлекеттік мекемесінің "Ұлан" балабақшасы коммуналдық мемлекеттік қазыналық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"Абай атындағы гимназия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"Мыңбаев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"Тарғап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"Таңбалытас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"Жамбыл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"Сұраншыбатыр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"С.Бердіқұлов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"Оспанхан Әубәкіров атындағы орта мектеп Бұлақ бастауыш мектебімен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"Сарыбастау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"Қарасай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"Телтай Сәрсенбеков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"Қастек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"Айдарлы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"Бозой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"Сұңқар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"Қарасу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"Үлкен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"Тоқаш Бокин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"Ақтерек ауылындағы орта мектеп мектепке дейінгі шағын орталығы және Жаманты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"Әсет Бейсеуов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"Үмбетәлі Кәрібаев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Жамбыл ауданының білім бөлімі" мемлекеттік мекемесінің "Шилібастау бекетіндегі орта мектеп мектепке дейінгі шағын орталығымен"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"Ардана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"Балдаурен" Жауапкершілігішектеулісеріктестігі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"Ақниет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"Осер 2013" Жауапкершілігішектеулі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"Ай-забек"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"Ясли сад Гусейнова М.М. "Гулим"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"Гүлдер-ай"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"КӘУСАРАЙ"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"Нұрлы-Жұлдыз"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и А" Жауапкершілігішектеулісеріктестігі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"Ерке-Нұр-Ай"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 жеке бала бақша-яслиі"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Турганбаев М.К "Санжар""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"СЕЗІМ-2014"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"Мамажанова"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 А" Балабақша-яслиі" Жауапкершілігішектеулі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"МЕРЕЙ-2016"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"СҰЛТАНХАН"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 балабақша"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"Улпан-Ай1"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"АЛТЫНАЙ БАҚЫТТЫ"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"ЖАНЕРКЕ-2014"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2015"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"Әдемі балапан"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"Ай-Кәусар"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"БАЛАБАҚША "АМИРА-2016"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"Бал-Ерке"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"ЖШС АБЫЛАЙХАН АБАЙ"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"ДАРИЯ-2016"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"ЖШС ЯСИНА"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"Ясли сад Аружан-Мерей"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Жауапкершілігі шектеулі серіктестігінің филиалы "Аян" бөбекжай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"Балбөбек 2016"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"HAPPI KIDS"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"AIMAN-2017"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"Асыл-А 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"Димаш- 2017 детский сад"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"Аяла-20-2017"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"ТӨЛЕУ АДИНА"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"Ай-көркем-2017"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"Ясли сад "Медина"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"Базарбаев Д.Е"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"Нұрлы-Болашақ" Адина"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