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d35" w14:textId="15b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29 қарашадағы № 46-214 шешімі. Алматы облысы Әділет департаментінде 2018 жылы 6 желтоқсанда № 4933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2018-2020 жылдарға арналған бюджеттері туралы" 2017 жылғы 22 желтоқсандағы № 27-144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Аққайнар ауылдық округінің бюджеті тиісінше осы шешімнің 1,2,3-қосымшаларына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39 575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7 751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31 521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39 575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Ақтерек ауылдық округінің бюджеті тиісінше осы шешімнің 4,5,6-қосымшаларына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21 129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4 719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16 317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21 129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Ақсеңгір ауылдық округінің бюджеті тиісінше осы шешімнің 7,8,9-қосымшаларына сәйкес, оның ішінде 2018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48 998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7 098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41 882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48 998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Беріктас ауылдық округінің бюджеті тиісінше осы шешімнің 10,11,12-қосымшаларына сәйкес, оның ішінде 2018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67 266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3 695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451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63 120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67 266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Дегерес ауылдық округінің бюджеті тиісінше осы шешімнің 13,14,15-қосымшаларына сәйкес, оның ішінде 2018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55 506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6 542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48 951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55 506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Жамбыл ауылдық округінің бюджеті тиісінше осы шешімнің 16,17,18-қосымшаларына сәйкес, оның ішінде 2018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30 700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11 000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19 547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30 700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Қарақастек ауылдық округінің бюджеті тиісінше осы шешімнің 19,20,21-қосымшаларына сәйкес, оның ішінде 2018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66774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7 347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түсiмі59 427мың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шығындар66 774мың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Қарасу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40 031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18 499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76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21 456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40 031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Қарғалы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100 713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98 376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2 213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124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100 713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Мынбаев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30 802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15 634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1 177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түсiмі13 991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30 802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Мәтібұлақ ауылдық округінің бюджеті тиісінше осы шешімнің31, 32, 33-қосымшаларына сәйкес, оның ішінде 2018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23 974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8 307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1 765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13 902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23 974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Самсы ауылдық округінің бюджеті тиісінше осы шешімнің 34,35,36-қосымшаларына сәйкес, оның ішінде 2018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67 535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7 140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60 395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67 535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(-)0теңге;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Таран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79 083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7 380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171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71 532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79 083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Талап ауылдық округінің бюджеті тиісінше осы шешімнің 40, 41, 42-қосымшаларына сәйкес, оның ішінде 2018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19 417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3 940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104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15 373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19 417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Үңгіртас ауылдық округінің бюджеті тиісінше осы шешімнің 43, 44, 45-қосымшаларына сәйкес, оның ішінде 2018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42 774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7 680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тер түсiмі 35 071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шығындар42 774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Ұзынағаш ауылдық округінің бюджеті тиісінше осы шешімнің 46, 47, 48-қосымшаларына сәйкес, оның ішінде 2018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415 658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215 862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199 704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415 658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2018-2020 жылдарға арналған Шолаққарғалы ауылдық округінің бюджеті тиісінше осы шешімнің 49, 50, 51-қосымшаларына сәйкес, оның ішінде 2018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86 721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34 457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52 262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86 721 мың теңге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2018-2020 жылдарға арналған Шиен ауылдық округінің бюджеті тиісінше осы шешімнің 52, 53, 54-қосымшаларына сәйкес, оның ішінде 2018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47 852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4 962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56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42 834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шығындар47 852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2018-2020 жылдарға арналған Теміржол ауылдық округінің бюджеті тиісінше осы шешімнің 55, 56, 57-қосымшаларына сәйкес, оның ішінде 2018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94 237 мың теңге, оның iшiнде: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10 897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236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83 104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94 237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1-қосымша</w:t>
            </w:r>
          </w:p>
        </w:tc>
      </w:tr>
    </w:tbl>
    <w:bookmarkStart w:name="z2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2018 жылға арналған бюджетi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жылдарғаарналған бюджеттері туралы" № 27-144 шешіміне 4-қосымша</w:t>
            </w:r>
          </w:p>
        </w:tc>
      </w:tr>
    </w:tbl>
    <w:bookmarkStart w:name="z22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2018 жылға арналған бюджетi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3-қосымша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жылдарғаарналған бюджеттері туралы" № 27-144 шешіміне 7-қосымша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2018 жылға арналған бюджетi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жылдарғаарналған бюджеттері туралы" № 27-144 шешіміне 10-қосымша</w:t>
            </w:r>
          </w:p>
        </w:tc>
      </w:tr>
    </w:tbl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2018 жылға арналған бюджетi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жылдарғаарналған бюджеттері туралы" № 27-144 шешіміне 13-қосымша</w:t>
            </w:r>
          </w:p>
        </w:tc>
      </w:tr>
    </w:tbl>
    <w:bookmarkStart w:name="z23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2018 жылға арналған бюджетi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16-қосымша</w:t>
            </w:r>
          </w:p>
        </w:tc>
      </w:tr>
    </w:tbl>
    <w:bookmarkStart w:name="z24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бюджетi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19-қосымша</w:t>
            </w:r>
          </w:p>
        </w:tc>
      </w:tr>
    </w:tbl>
    <w:bookmarkStart w:name="z24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2018 жылға арналған бюджетi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8-қосымша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22-қосымша</w:t>
            </w:r>
          </w:p>
        </w:tc>
      </w:tr>
    </w:tbl>
    <w:bookmarkStart w:name="z24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2018 жылға арналған бюджетi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9-қосымша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25-қосымша</w:t>
            </w:r>
          </w:p>
        </w:tc>
      </w:tr>
    </w:tbl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2018 жылға арналған бюджетi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10-қосымша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28-қосымша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2018 жылға арналған бюджетi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11-қосымша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31-қосымша</w:t>
            </w:r>
          </w:p>
        </w:tc>
      </w:tr>
    </w:tbl>
    <w:bookmarkStart w:name="z25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2018 жылға арналған бюджетi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12-қосымша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34-қосымша</w:t>
            </w:r>
          </w:p>
        </w:tc>
      </w:tr>
    </w:tbl>
    <w:bookmarkStart w:name="z25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2018 жылға арналған бюджетi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13-қосымша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37-қосымша</w:t>
            </w:r>
          </w:p>
        </w:tc>
      </w:tr>
    </w:tbl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2018 жылға арналған бюджетi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14-қосымша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40-қосымша</w:t>
            </w:r>
          </w:p>
        </w:tc>
      </w:tr>
    </w:tbl>
    <w:bookmarkStart w:name="z26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2018 жылға арналған бюджетi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15-қосымша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43-қосымша</w:t>
            </w:r>
          </w:p>
        </w:tc>
      </w:tr>
    </w:tbl>
    <w:bookmarkStart w:name="z26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2018 жылға арналған бюджетi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16-қосымша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46-қосымша</w:t>
            </w:r>
          </w:p>
        </w:tc>
      </w:tr>
    </w:tbl>
    <w:bookmarkStart w:name="z27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2018 жылға арналған бюджетi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17-қосымша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49-қосымша</w:t>
            </w:r>
          </w:p>
        </w:tc>
      </w:tr>
    </w:tbl>
    <w:bookmarkStart w:name="z27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2018 жылға арналған бюджетi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18-қосымша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52-қосымша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2018 жылға арналған бюджетi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"29" қарашадағы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46-214 шешіміне 19- 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55-қосымша</w:t>
            </w:r>
          </w:p>
        </w:tc>
      </w:tr>
    </w:tbl>
    <w:bookmarkStart w:name="z28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2018 жылға арналған бюджетi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