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26c0" w14:textId="3872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2018 жылғы 23 ақпандағы № 24-9 шешімі. Алматы облысы Әділет департаментінде 2018 жылы 20 наурызда № 4583 болып тіркелді. Күші жойылды - Алматы облысы Еңбекшіқазақ аудандық мәслихатының 2023 жылғы 13 қазандағы № VIII-8-41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13.10.2023 </w:t>
      </w:r>
      <w:r>
        <w:rPr>
          <w:rFonts w:ascii="Times New Roman"/>
          <w:b w:val="false"/>
          <w:i w:val="false"/>
          <w:color w:val="ff0000"/>
          <w:sz w:val="28"/>
        </w:rPr>
        <w:t>№ VIII-8-41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қосымшасына сәйкес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Еңбекшіқазақ аудандық мәслихатының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қарашадағы № 20-4 (Нормативтік құқықтық актілерді мемлекеттік тіркеу тізілімінде </w:t>
      </w:r>
      <w:r>
        <w:rPr>
          <w:rFonts w:ascii="Times New Roman"/>
          <w:b w:val="false"/>
          <w:i w:val="false"/>
          <w:color w:val="000000"/>
          <w:sz w:val="28"/>
        </w:rPr>
        <w:t>№ 4390</w:t>
      </w:r>
      <w:r>
        <w:rPr>
          <w:rFonts w:ascii="Times New Roman"/>
          <w:b w:val="false"/>
          <w:i w:val="false"/>
          <w:color w:val="000000"/>
          <w:sz w:val="28"/>
        </w:rPr>
        <w:t xml:space="preserve"> тіркелген, 2017 жылдың 5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Еңбекшіқазақ аудандық мәслихаты аппаратының басшысы Джелдикбаева Айкерим Алчиновнаға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Кураметова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мәслихатының 2018 жылғы "23" ақпандағы № 24-9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Еңбекшіқазақ аудандық мәслихатының 11.02.2022 </w:t>
      </w:r>
      <w:r>
        <w:rPr>
          <w:rFonts w:ascii="Times New Roman"/>
          <w:b w:val="false"/>
          <w:i w:val="false"/>
          <w:color w:val="ff0000"/>
          <w:sz w:val="28"/>
        </w:rPr>
        <w:t>№ 17-82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Еңбекшіқазақ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8"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9"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Еңбекшіқазақ ауданының әкімінің шешімімен құрылатын комиссия;</w:t>
      </w:r>
    </w:p>
    <w:bookmarkEnd w:id="10"/>
    <w:bookmarkStart w:name="z20"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1"/>
    <w:bookmarkStart w:name="z21"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2"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3"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4" w:id="15"/>
    <w:p>
      <w:pPr>
        <w:spacing w:after="0"/>
        <w:ind w:left="0"/>
        <w:jc w:val="both"/>
      </w:pPr>
      <w:r>
        <w:rPr>
          <w:rFonts w:ascii="Times New Roman"/>
          <w:b w:val="false"/>
          <w:i w:val="false"/>
          <w:color w:val="000000"/>
          <w:sz w:val="28"/>
        </w:rPr>
        <w:t>
      7) уәкiлеттi орган – Еңбекшіқазақ ауданы әкімдігінің "Еңбекшіқазақ ауданының жұмыспен қамту және әлеуметтiк бағдарламалар бөлiмi" мемлекеттiк мекемесi;</w:t>
      </w:r>
    </w:p>
    <w:bookmarkEnd w:id="15"/>
    <w:bookmarkStart w:name="z25"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26"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7"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8"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9" w:id="20"/>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мүгедектердi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0"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31"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2" w:id="23"/>
    <w:p>
      <w:pPr>
        <w:spacing w:after="0"/>
        <w:ind w:left="0"/>
        <w:jc w:val="both"/>
      </w:pPr>
      <w:r>
        <w:rPr>
          <w:rFonts w:ascii="Times New Roman"/>
          <w:b w:val="false"/>
          <w:i w:val="false"/>
          <w:color w:val="000000"/>
          <w:sz w:val="28"/>
        </w:rPr>
        <w:t>
      1) 9 мамыр – Жеңіс Күні:</w:t>
      </w:r>
    </w:p>
    <w:bookmarkEnd w:id="23"/>
    <w:bookmarkStart w:name="z33"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(әрі қарай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1 000 000 ( бір миллион ) теңге мөлшерінде;</w:t>
      </w:r>
    </w:p>
    <w:bookmarkEnd w:id="24"/>
    <w:bookmarkStart w:name="z34" w:id="25"/>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 (бір миллион) теңге мөлшерінде;</w:t>
      </w:r>
    </w:p>
    <w:bookmarkEnd w:id="25"/>
    <w:bookmarkStart w:name="z35" w:id="26"/>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наградталған адамдарға – 26 (жиырма алты) айлық есептiк көрсеткiш мөлшерiнде; </w:t>
      </w:r>
    </w:p>
    <w:bookmarkEnd w:id="26"/>
    <w:bookmarkStart w:name="z36" w:id="27"/>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26 (жиырма алты) айлық есептiк көрсеткiш мөлшерiнде; </w:t>
      </w:r>
    </w:p>
    <w:bookmarkEnd w:id="27"/>
    <w:bookmarkStart w:name="z37" w:id="2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26 (жиырма алты) айлық есептiк көрсеткiш мөлшерiнде;</w:t>
      </w:r>
    </w:p>
    <w:bookmarkEnd w:id="28"/>
    <w:bookmarkStart w:name="z38"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 – 26 (жиырма алты) айлық есептік көрсеткіш мөлшерінде;</w:t>
      </w:r>
    </w:p>
    <w:bookmarkEnd w:id="29"/>
    <w:bookmarkStart w:name="z39" w:id="3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 26 (жиырма алты) айлық есептік көрсеткіш мөлшерінде;</w:t>
      </w:r>
    </w:p>
    <w:bookmarkEnd w:id="30"/>
    <w:bookmarkStart w:name="z40"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26 (жиырма алты) айлық есептік көрсеткіш мөлшерінде;</w:t>
      </w:r>
    </w:p>
    <w:bookmarkEnd w:id="31"/>
    <w:bookmarkStart w:name="z41" w:id="32"/>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қызметшілеріне – 26 (жиырма алты) айлық есептік көрсеткіш мөлшерінде;</w:t>
      </w:r>
    </w:p>
    <w:bookmarkEnd w:id="32"/>
    <w:bookmarkStart w:name="z42" w:id="3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26 (жиырма алты) айлық есептік көрсеткіш мөлшерінде;</w:t>
      </w:r>
    </w:p>
    <w:bookmarkEnd w:id="33"/>
    <w:bookmarkStart w:name="z43" w:id="3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26 (жиырма алты) айлық есептік көрсеткіш мөлшерінде.</w:t>
      </w:r>
    </w:p>
    <w:bookmarkEnd w:id="34"/>
    <w:bookmarkStart w:name="z44" w:id="35"/>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26 (жиырма алты) айлық есептік көрсеткіш мөлшерінде;</w:t>
      </w:r>
    </w:p>
    <w:bookmarkEnd w:id="35"/>
    <w:bookmarkStart w:name="z45" w:id="36"/>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- 26 (жиырма алты) айлық есептік көрсеткіш мөлшерінде;</w:t>
      </w:r>
    </w:p>
    <w:bookmarkEnd w:id="36"/>
    <w:bookmarkStart w:name="z46" w:id="37"/>
    <w:p>
      <w:pPr>
        <w:spacing w:after="0"/>
        <w:ind w:left="0"/>
        <w:jc w:val="both"/>
      </w:pPr>
      <w:r>
        <w:rPr>
          <w:rFonts w:ascii="Times New Roman"/>
          <w:b w:val="false"/>
          <w:i w:val="false"/>
          <w:color w:val="000000"/>
          <w:sz w:val="28"/>
        </w:rPr>
        <w:t>
      ядролық сынақтарға тiкелей қатысқан адамдарға – 26 (жиырма алты) айлық есептік көрсеткіш мөлшерінде;</w:t>
      </w:r>
    </w:p>
    <w:bookmarkEnd w:id="37"/>
    <w:bookmarkStart w:name="z47" w:id="38"/>
    <w:p>
      <w:pPr>
        <w:spacing w:after="0"/>
        <w:ind w:left="0"/>
        <w:jc w:val="both"/>
      </w:pPr>
      <w:r>
        <w:rPr>
          <w:rFonts w:ascii="Times New Roman"/>
          <w:b w:val="false"/>
          <w:i w:val="false"/>
          <w:color w:val="000000"/>
          <w:sz w:val="28"/>
        </w:rPr>
        <w:t>
      ядролық сынақтардың салдарынан мүгедек болған адамдарға – 26 (жиырма алты) айлық есептік көрсеткіш мөлшерінде.</w:t>
      </w:r>
    </w:p>
    <w:bookmarkEnd w:id="38"/>
    <w:bookmarkStart w:name="z48" w:id="39"/>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 көрсетіледі:</w:t>
      </w:r>
    </w:p>
    <w:bookmarkEnd w:id="39"/>
    <w:bookmarkStart w:name="z49" w:id="40"/>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мөлшерінен аспайтын жан басына шаққандағы орташа табысы есепке алынып, 15 (он бес) айлық есептік көрсеткіш мөлшерінде біржолғы төлем мынадай негіздер бойынша:</w:t>
      </w:r>
    </w:p>
    <w:bookmarkEnd w:id="40"/>
    <w:bookmarkStart w:name="z50" w:id="41"/>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w:t>
      </w:r>
    </w:p>
    <w:bookmarkEnd w:id="41"/>
    <w:bookmarkStart w:name="z51" w:id="42"/>
    <w:p>
      <w:pPr>
        <w:spacing w:after="0"/>
        <w:ind w:left="0"/>
        <w:jc w:val="both"/>
      </w:pPr>
      <w:r>
        <w:rPr>
          <w:rFonts w:ascii="Times New Roman"/>
          <w:b w:val="false"/>
          <w:i w:val="false"/>
          <w:color w:val="000000"/>
          <w:sz w:val="28"/>
        </w:rPr>
        <w:t xml:space="preserve">
      2)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орташа табысы есепке алынып: </w:t>
      </w:r>
    </w:p>
    <w:bookmarkEnd w:id="42"/>
    <w:bookmarkStart w:name="z52" w:id="43"/>
    <w:p>
      <w:pPr>
        <w:spacing w:after="0"/>
        <w:ind w:left="0"/>
        <w:jc w:val="both"/>
      </w:pPr>
      <w:r>
        <w:rPr>
          <w:rFonts w:ascii="Times New Roman"/>
          <w:b w:val="false"/>
          <w:i w:val="false"/>
          <w:color w:val="000000"/>
          <w:sz w:val="28"/>
        </w:rPr>
        <w:t>
      азаматқа (отбасына) не оның мүлкіне зиян келтірілген жағдайда бір рет 200 (екі жүз) айлық есептік көрсеткіш мөлшерінде;</w:t>
      </w:r>
    </w:p>
    <w:bookmarkEnd w:id="43"/>
    <w:bookmarkStart w:name="z53" w:id="4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4"/>
    <w:bookmarkStart w:name="z54" w:id="45"/>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5 (бес) айлық есептік көрсеткіш мөлшерінде;</w:t>
      </w:r>
    </w:p>
    <w:bookmarkEnd w:id="45"/>
    <w:bookmarkStart w:name="z55" w:id="46"/>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6"/>
    <w:bookmarkStart w:name="z56" w:id="47"/>
    <w:p>
      <w:pPr>
        <w:spacing w:after="0"/>
        <w:ind w:left="0"/>
        <w:jc w:val="both"/>
      </w:pPr>
      <w:r>
        <w:rPr>
          <w:rFonts w:ascii="Times New Roman"/>
          <w:b w:val="false"/>
          <w:i w:val="false"/>
          <w:color w:val="000000"/>
          <w:sz w:val="28"/>
        </w:rPr>
        <w:t>
      4) жан басына шаққандағы орташа табысы облыс бойынша ең төменгі күнкөріс деңгейіне еселік мөлшерінің жетпіс пайыздық мөлшерінен аспайтын, балалары мектепке дейінгі білім беру ұйымдарында тәрбиеленетін және оқитын отбасыларға - ай сайын 5 (бес) айлық есептік көрсеткіш мөлшерінде:</w:t>
      </w:r>
    </w:p>
    <w:bookmarkEnd w:id="47"/>
    <w:bookmarkStart w:name="z57" w:id="48"/>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8"/>
    <w:bookmarkStart w:name="z58" w:id="49"/>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9"/>
    <w:bookmarkStart w:name="z59" w:id="50"/>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50"/>
    <w:bookmarkStart w:name="z60" w:id="51"/>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1"/>
    <w:bookmarkStart w:name="z61" w:id="52"/>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52"/>
    <w:bookmarkStart w:name="z62" w:id="53"/>
    <w:p>
      <w:pPr>
        <w:spacing w:after="0"/>
        <w:ind w:left="0"/>
        <w:jc w:val="left"/>
      </w:pPr>
      <w:r>
        <w:rPr>
          <w:rFonts w:ascii="Times New Roman"/>
          <w:b/>
          <w:i w:val="false"/>
          <w:color w:val="000000"/>
        </w:rPr>
        <w:t xml:space="preserve"> 3-тарау. Қорытынды ереже</w:t>
      </w:r>
    </w:p>
    <w:bookmarkEnd w:id="53"/>
    <w:bookmarkStart w:name="z63" w:id="54"/>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