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1c4d" w14:textId="2921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24 тамыздағы № 34-72 шешімі. Алматы облысы Әділет департаментінде 2018 жылы 28 тамызда № 4798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2018-2020 жылдарға арналған бюджеті туралы" 2017 жылғы 22 желтоқсандағы № 22-1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шешімінің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20948226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3690638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24318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99434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17133836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421800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4949832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2811974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8950230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21434831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72916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108225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35309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559521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559521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24 тамыздағы "Еңбекшіқазақ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туралы" № 34-72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22 желтоқсандағы "Еңбекшіқазақ ауданының 2018-2020 жылдарға арналған бюджеті туралы" № 22-1 шешіміне бекітілген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20948226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17133836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8"/>
        <w:gridCol w:w="2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1185"/>
        <w:gridCol w:w="8766"/>
        <w:gridCol w:w="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