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cbe" w14:textId="bc0e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27 желтоқсандағы № 40-90 шешімі. Алматы облысы Әділет департаментінде 2019 жылы 11 қаңтарда № 4997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31 288 754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5 426 346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41 533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425 544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25 395 331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343 813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14 077 879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1 761 009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9 212 630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31 319 388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108 149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150 890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42 741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138 783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138 783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Еңбекшіқазақ аудандық мәслихатының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55-150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аудандық маңызы бар қаланың, ауылдық округтардың бюджеттерінен аудандық бюджетке бюджеттік алып қоюлардың көлемдері 343651 мың теңге сомасында көзделсін, оның ішінде: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9642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ауылдық округінен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қалалық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округінен</w:t>
            </w:r>
          </w:p>
          <w:bookmarkEnd w:id="16"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 мың етңге;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 мың теңге.</w:t>
            </w:r>
          </w:p>
          <w:bookmarkEnd w:id="17"/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аудандық бюджеттен ауылдық округтардың бюджеттеріне берілетін бюджеттік субвенциялар көлемдері 398815 мың теңге сомасында көзделген, оның ішінде: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988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Бартоғай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ауылдық округіне</w:t>
            </w:r>
          </w:p>
          <w:bookmarkEnd w:id="19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 мың теңге.</w:t>
            </w:r>
          </w:p>
          <w:bookmarkEnd w:id="20"/>
        </w:tc>
      </w:tr>
    </w:tbl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 бағдарламасы шеңберінде өңірлерді экономикалық дамытуға жәрдемдесу бойынша шараларды іске асыруға;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Еңбекшіқазақ ауданы әкімдігінің қаулысы негізінде айқындалады.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2019 жылға арналған резерві 73713 мың теңге сомасында бекітілсін.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аудандық бюджетті атқару процесінде секвестрлеуге жатпайтын аудандық бюджеттік бағдарламалардың тізбесі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бекітілген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55-150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31 288 754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54 26 346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3 750 536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3 733 520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25 395 331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15 587 574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1 029 329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бекітілген 2-қосымша</w:t>
            </w:r>
          </w:p>
        </w:tc>
      </w:tr>
    </w:tbl>
    <w:bookmarkStart w:name="z9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23277076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18449043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-145396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бекітілген 3-қосымша</w:t>
            </w:r>
          </w:p>
        </w:tc>
      </w:tr>
    </w:tbl>
    <w:bookmarkStart w:name="z9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21774766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17301081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27 желтоқсандағы "Еңбекшіқазақ ауданының 2019-2021 жылдарға арналған бюджеті туралы" № 40-90 шешіміне бекітілген 4-қосымша</w:t>
            </w:r>
          </w:p>
        </w:tc>
      </w:tr>
    </w:tbl>
    <w:bookmarkStart w:name="z10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процесссінде секвестрлеуге жатпайтын аудандық бюджеттік бағдарламалардың тізбесі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7"/>
        <w:gridCol w:w="2549"/>
        <w:gridCol w:w="2549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