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01f39" w14:textId="ac01f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Ескелді аудандық мәслихатының 2017 жылғы 22 желтоқсандағы "Ескелді ауданының 2018-2020 жылдарға арналған бюджеті туралы" № 23-156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Ескелді аудандық мәслихатының 2018 жылғы 27 ақпандағы № 26-172 шешімі. Алматы облысы Әділет департаментінде 2018 жылы 15 наурызда № 4561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104-бабының 4-тармағының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Ескелдi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Ескелді аудандық мәслихатының "Ескелді ауданының 2018-2020 жылдарға арналған бюджеті туралы" 2017 жылғы 22 желтоқсандағы № 23-156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4458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2018 жылдың 8 қаңтарында Қазақстан Республикасының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2018-2020 жылдарға арналған аудандық бюджеті тиісінше осы шешімнің 1, 2 және 3-қосымшаларына сәйкес, оның ішінде 2018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5568881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150726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3125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6386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5408644 мың теңге, оның ішінде: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878456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559348 мың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3970840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5632633 мың теңге;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48860 мың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86580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37720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112612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112612 мың теңге.".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мәслихатының "Экономика, қаржы, бюджет және заңдылықты сақтау мәселелерін қамтитын" тұрақты комиссиясына жүктелсін.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2018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Ескелді аудандық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Тайжанов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Ескелді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Алпысбаев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6"/>
        <w:gridCol w:w="5404"/>
      </w:tblGrid>
      <w:tr>
        <w:trPr>
          <w:trHeight w:val="30" w:hRule="atLeast"/>
        </w:trPr>
        <w:tc>
          <w:tcPr>
            <w:tcW w:w="8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2018 жылғы "27" ақпан "Ескелді аудандық мәслихатының 2017 жылғы 22 желтоқсандағы "Ескелді ауданының 2018-2020 жылдарға арналған бюджеті туралы" № 23-156 шешіміне өзгерістер енгізу туралы" № 26-172 шешіміне қосымша</w:t>
            </w:r>
          </w:p>
        </w:tc>
      </w:tr>
      <w:tr>
        <w:trPr>
          <w:trHeight w:val="30" w:hRule="atLeast"/>
        </w:trPr>
        <w:tc>
          <w:tcPr>
            <w:tcW w:w="8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Ескелді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22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"Ескелді ауданының 2018-2020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жылдарға арналған бюджеті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туралы" № 23-156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1297"/>
        <w:gridCol w:w="836"/>
        <w:gridCol w:w="5715"/>
        <w:gridCol w:w="36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3"/>
        </w:tc>
        <w:tc>
          <w:tcPr>
            <w:tcW w:w="3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5568881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150726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121224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109924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алатын міндетті төлемдер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6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7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8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5408644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5408644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5408644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7"/>
        <w:gridCol w:w="552"/>
        <w:gridCol w:w="1164"/>
        <w:gridCol w:w="1164"/>
        <w:gridCol w:w="6174"/>
        <w:gridCol w:w="23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9"/>
        </w:tc>
        <w:tc>
          <w:tcPr>
            <w:tcW w:w="2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5632633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236108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202410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120665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80665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63934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62634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 шаралар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3383922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70601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70601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70601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2929993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2850796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2850796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69197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69197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383328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383328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87627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145311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95635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396384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62960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59730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59730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287335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287335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115990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638855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515712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515712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474647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84680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84680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176246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69698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69698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69698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73036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3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50446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50446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50446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50446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186371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150937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132705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287137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279791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279791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77597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197194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192165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192165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192165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175309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743"/>
        <w:gridCol w:w="1567"/>
        <w:gridCol w:w="1567"/>
        <w:gridCol w:w="4878"/>
        <w:gridCol w:w="23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3"/>
        </w:tc>
        <w:tc>
          <w:tcPr>
            <w:tcW w:w="2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8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9"/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3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7"/>
        <w:gridCol w:w="422"/>
        <w:gridCol w:w="422"/>
        <w:gridCol w:w="422"/>
        <w:gridCol w:w="6306"/>
        <w:gridCol w:w="33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4"/>
        </w:tc>
        <w:tc>
          <w:tcPr>
            <w:tcW w:w="3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0"/>
        <w:gridCol w:w="1630"/>
        <w:gridCol w:w="1050"/>
        <w:gridCol w:w="4223"/>
        <w:gridCol w:w="43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9"/>
        </w:tc>
        <w:tc>
          <w:tcPr>
            <w:tcW w:w="4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-112612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112612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3"/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64"/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63752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63752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732"/>
        <w:gridCol w:w="30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5"/>
        </w:tc>
        <w:tc>
          <w:tcPr>
            <w:tcW w:w="3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37720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70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37720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37720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37720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