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7b7e" w14:textId="e137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2018-2019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2018 жылғы 3 сәуірдегі № 28-190 шешімі. Алматы облысы Әділет департаментінде 2018 жылы 16 сәуірде № 4642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 туралы" 2017 жылғы 20 ақпандағы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бойынша 2018-2019 жылдарға арналған жайылымдарды басқару және оларды пайдалану жөніндегі жоспар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Ескелді аудандық мәслихатының "Жер мәселелері, ауыл шаруашылығы және табиғатты қорғау жұмыстарын қамтитын"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еңгізіледі.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3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2018 жылғы 3 сәуірдегі "2018-2019 жылдарға арналған Ескелді ауданы бойынша жайылымдарды басқару және оларды пайдалану жөніндегі Жоспарды бекіту туралы" № 28-190 шешіміне 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телімдерінің меншік иелері және жер пайдаланушылар тұрғысында Ескелді ауданы аумағында жайылымдардың орналасу схемасы (картасы)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3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2018 жылғы 3 сәуірдегі "2018-2019 жылдарға арналған Ескелді ауданы бойынша жайылымдарды басқару және оларды пайдалану жөніндегі Жоспарды бекіту туралы" № 28-190 шешіміне 2-қосымша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тиімді схемасы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3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2018 жылғы 3 сәуірдегі "2018-2019 жылдарға арналған Ескелді ауданы бойынша жайылымдарды басқару және оларды пайдалану жөніндегі Жоспарды бекіту туралы" № 28-190 шешіміне 3-қосымша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жайлымдардың сыртқы және ішкі шекаралары мен алаңдары, жайылымдық инфрақұрылым объектілері белгіленген картасы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3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2018 жылғы 3 сәуірдегі "2018-2019 жылдарға арналған Ескелді ауданы бойынша жайылымдарды басқару және оларды пайдалану жөніндегі Жоспарды бекіту туралы" № 28-190 шешіміне 4-қосымша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көздеріне (көлдерге, өзендерге, тоғандарға, апандарға, суару немесе суландыру каналдарына, құбырлы немес шахталы құдықтарға) қол жеткізу схемасы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3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2018 жылғы 3 сәуірдегі "2018-2019 жылдарға арналған Ескелді ауданы бойынша жайылымдарды басқару және оларды пайдалану жөніндегі Жоспарды бекіту туралы" № 28-190 шешіміне 5-қосымша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Жайылымдары жоқ жеке және (немесе) заңды тұлғалардың ауыл шаруашылығы жануарларының мал басын орналастыруға және оны берілетін жайылымдарға ауыстыруға арналған жайылымдарды қайта бөлу схемасы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3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2018 жылғы 3 сәуірдегі "2018-2019 жылдарға арналған Ескелді ауданы бойынша жайылымдарды басқару және оларды пайдалану жөніндегі Жоспарды бекіту туралы" № 28-190 шешіміне 6-қосымша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маңында орналасқан жайылымдармен қамтамасыз етілмеген жеке және заңды тұлғалардың ауыл шаруашылығы жануарларының мал басын шалғайдағы жайылымдарға орналастыру схемасы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5"/>
        <w:gridCol w:w="4653"/>
      </w:tblGrid>
      <w:tr>
        <w:trPr>
          <w:trHeight w:val="30" w:hRule="atLeast"/>
        </w:trPr>
        <w:tc>
          <w:tcPr>
            <w:tcW w:w="7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мәслихатының 2018 жылғы 3 сәуірдегі "2018-2019 жылдарға арналған Ескелді ауданы бойынша жайылымдарды басқару және оларды пайдалану жөніндегі Жоспарды бекіту туралы" № 28-190 шешіміне 7-қосымша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285"/>
        <w:gridCol w:w="2286"/>
        <w:gridCol w:w="2286"/>
        <w:gridCol w:w="2286"/>
      </w:tblGrid>
      <w:tr>
        <w:trPr>
          <w:trHeight w:val="30" w:hRule="atLeast"/>
        </w:trPr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Жайылымдарға малдарды айдап шығару және жайылымдардан қайтару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8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Нурыз айының 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айының ІІ-ші он күндігі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айының 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айының ІІ-ші он күндігі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айының 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айының ІІ-ші он күндігі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айының 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ІІ-ші он күндігі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9"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Нурыз айының 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айының ІІ-ші он күндігі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айының 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айының ІІ-ші он күндігі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айының 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айының ІІ-ші он күндігі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айының І-ші он күндігі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айының ІІ-ші он күндігі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