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58d5d" w14:textId="c458d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Ескелді аудандық мәслихатының 2017 жылғы 27 желтоқсандағы "Ескелді ауданының ауылдық округтерінің 2018-2020 жылдарға арналған бюджеттері туралы" № 24-162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Ескелді аудандық мәслихатының 2018 жылғы 28 қарашадағы № 40-244 шешімі. Алматы облысы Әділет департаментінде 2018 жылы 30 қарашада № 4915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кодексiнің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Ескелді аудандық мәслихаты ШЕШIМ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Ескелді аудандық мәслихатының "Ескелді ауданының ауылдық округтерінің 2018-2020 жылдарға арналған бюджеттері туралы" 2017 жылғы 27 желтоқсандағы № 24-162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4488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2018 жылдың 29 қаңтарында Қазақстан Республикасы Нормативтік құқықтық актілерінің эталондық бақылау банкінде жарияланған)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-тармақтары жаңа редакцияда баяндалсын: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2018-2020 жылдарға арналған Алдабергенов ауылдық округінің бюджеті тиісінше осы шешімнің 1, 2, 3-қосымшаларына сәйкес, оның ішінде 2018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60005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11720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түсімдері 757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47528 мың теңге, оның ішінде: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6295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41233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60005 мың теңге; 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теңге.";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2018-2020 жылдарға арналған Ақын Сара ауылдық округінің бюджеті тиісінше осы шешімнің 4, 5, 6-қосымшаларына сәйкес, оның ішінде 2018 жылға келесі көлемдерде бекітілсін: 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47900 мың теңге, оның ішінде: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2707 мың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түсімдері 366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44827 мың теңге, оның ішінде: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33430 мың теңге;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11397 мың теңге;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47900 мың теңге; 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теңге; 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теңге.";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2018-2020 жылдарға арналған Бақтыбай ауылдық округінің бюджеті тиісінше осы шешімнің 7, 8, 9-қосымшаларына сәйкес, оның ішінде 2018 жылға келесі көлемдерде бекітілсін: 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68117 мың теңге, оның ішінде: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27876 мың теңге;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түсімдері 1788 мың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38453 мың теңге, оның ішінде: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20551 мың теңге;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17902 мың теңге;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68117 мың теңге;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теңге; 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теңге.";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2018-2020 жылдарға арналған Қарабұлақ ауылдық округінің бюджеті тиісінше осы шешімнің 10, 11, 12-қосымшаларына сәйкес, оның ішінде 2018 жылға келесі көлемдерде бекітілсін: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253198 мың теңге, оның ішінде: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118689 мың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түсімдері 432 мың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134077 мың теңге, оның ішінде: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75319 мың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58758 мың теңге;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253198 мың теңге;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теңге; 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теңге.";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2018-2020 жылдарға арналған Қаратал ауылдық округінің бюджеті тиісінше осы шешімнің 13, 14, 15-қосымшаларына сәйкес, оның ішінде 2018 жылға келесі көлемдерде бекітілсін: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19108 мың теңге, оның ішінде: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4563 мың теңге;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14545 мың теңге, оның ішінде: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 мың теңге;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14544 мың теңге;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19108 мың теңге;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теңге; 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теңге.";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2018-2020 жылдарға арналған Төлеңгіт ауылдық округінің бюджеті тиісінше осы шешімнің 16, 17, 18-қосымшаларына сәйкес, оның ішінде 2018 жылға келесі көлемдерде бекітілсін: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58090 мың теңге, оның ішінде: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4230 мың теңге;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53860 мың теңге, оның ішінде: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37048 мың теңге;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16812 мың теңге;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58090 мың теңге;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теңге.";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2018-2020 жылдарға арналған Сырымбет ауылдық округінің бюджеті тиісінше осы шешімнің 19, 20, 21-қосымшаларына сәйкес, оның ішінде 2018 жылға келесі көлемдерде бекітілсін: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1)кірістер 53909 мың теңге, оның ішінде: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2619 мың теңге;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түсімдері 394 мың теңге;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50896 мың теңге, оның ішінде: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36233 мың теңге;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14663 мың теңге;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53909 мың теңге;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теңге; 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теңге.".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 жаңа редакцияда баяндалсын.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Ескелді аудандық мәслихаттың "Экономика, қаржы, бюджет және заңдылықты сақтау мәселелерін қамтитын" тұрақты комиссиясына жүктелсін.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2018 жылғы 1 қаңтардан бастап қолданысқа енгізіледі.</w:t>
      </w:r>
    </w:p>
    <w:bookmarkEnd w:id="8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Ескелді аудандық 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Бозов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Ескелді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Алпысбаев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74"/>
        <w:gridCol w:w="5406"/>
      </w:tblGrid>
      <w:tr>
        <w:trPr>
          <w:trHeight w:val="30" w:hRule="atLeast"/>
        </w:trPr>
        <w:tc>
          <w:tcPr>
            <w:tcW w:w="86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2018 жылғы 28 қарашадағы "Ескелді ауданының ауылдық округтерінің 2018-2020 жылдарға арналған бюджеттері туралы" Ескелді аудандық мәслихатының 2017 жылғы 27 желтоқсандағы № 24-162 шешіміне өзгерістер енгізу туралы" № 40-244 шешіміне 1-қосымша</w:t>
            </w:r>
          </w:p>
        </w:tc>
      </w:tr>
      <w:tr>
        <w:trPr>
          <w:trHeight w:val="30" w:hRule="atLeast"/>
        </w:trPr>
        <w:tc>
          <w:tcPr>
            <w:tcW w:w="86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2017 жылғы 27 желтоқсандағы "Ескелді ауданының ауылдық округтерінің 2018-2020 жылдарға арналған бюджеттері туралы" № 24-162 шешіміне 1-қосымша</w:t>
            </w:r>
          </w:p>
        </w:tc>
      </w:tr>
    </w:tbl>
    <w:bookmarkStart w:name="z99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Алдабергенов ауылдық округінің бюджеті</w:t>
      </w:r>
    </w:p>
    <w:bookmarkEnd w:id="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47528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47528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6843"/>
        <w:gridCol w:w="36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"/>
        <w:gridCol w:w="421"/>
        <w:gridCol w:w="421"/>
        <w:gridCol w:w="7705"/>
        <w:gridCol w:w="33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74"/>
        <w:gridCol w:w="5406"/>
      </w:tblGrid>
      <w:tr>
        <w:trPr>
          <w:trHeight w:val="30" w:hRule="atLeast"/>
        </w:trPr>
        <w:tc>
          <w:tcPr>
            <w:tcW w:w="86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2018 жылғы 28 қарашадағы "Ескелді ауданының ауылдық округтерінің 2018-2020 жылдарға арналған бюджеттері туралы" Ескелді аудандық мәслихатының 2017 жылғы 27 желтоқсандағы № 24-162 шешіміне өзгерістер енгізу туралы" № 40-244 шешіміне 2-қосымша</w:t>
            </w:r>
          </w:p>
        </w:tc>
      </w:tr>
      <w:tr>
        <w:trPr>
          <w:trHeight w:val="30" w:hRule="atLeast"/>
        </w:trPr>
        <w:tc>
          <w:tcPr>
            <w:tcW w:w="86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2017 жылғы 27 желтоқсандағы "Ескелді ауданының ауылдық округтерінің 2018-2020 жылдарға арналған бюджеттері туралы" № 24-162 шешіміне № 4 қосымша</w:t>
            </w:r>
          </w:p>
        </w:tc>
      </w:tr>
    </w:tbl>
    <w:bookmarkStart w:name="z102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Ақын Сара ауылдық округінің бюджеті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6843"/>
        <w:gridCol w:w="36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"/>
        <w:gridCol w:w="421"/>
        <w:gridCol w:w="421"/>
        <w:gridCol w:w="7705"/>
        <w:gridCol w:w="33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74"/>
        <w:gridCol w:w="5406"/>
      </w:tblGrid>
      <w:tr>
        <w:trPr>
          <w:trHeight w:val="30" w:hRule="atLeast"/>
        </w:trPr>
        <w:tc>
          <w:tcPr>
            <w:tcW w:w="86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2018 жылғы 28 қарашадағы "Ескелді ауданының ауылдық округтерінің 2018-2020 жылдарға арналған бюджеттері туралы" Ескелді аудандық мәслихатының 2017 жылғы 27 желтоқсандағы № 24-162 шешіміне өзгерістер енгізу туралы" № 40-244 шешіміне 3-қосымша</w:t>
            </w:r>
          </w:p>
        </w:tc>
      </w:tr>
      <w:tr>
        <w:trPr>
          <w:trHeight w:val="30" w:hRule="atLeast"/>
        </w:trPr>
        <w:tc>
          <w:tcPr>
            <w:tcW w:w="86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2017 жылғы 27 желтоқсандағы "Ескелді ауданының ауылдық округтерінің 2018-2020 жылдарға арналған бюджеттері туралы" № 24-162 шешіміне 7 қосымша</w:t>
            </w:r>
          </w:p>
        </w:tc>
      </w:tr>
    </w:tbl>
    <w:bookmarkStart w:name="z105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Бақтыбай ауылдық округінің бюджеті</w:t>
      </w:r>
    </w:p>
    <w:bookmarkEnd w:id="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68117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6843"/>
        <w:gridCol w:w="36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"/>
        <w:gridCol w:w="421"/>
        <w:gridCol w:w="421"/>
        <w:gridCol w:w="7705"/>
        <w:gridCol w:w="33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78"/>
        <w:gridCol w:w="5402"/>
      </w:tblGrid>
      <w:tr>
        <w:trPr>
          <w:trHeight w:val="30" w:hRule="atLeast"/>
        </w:trPr>
        <w:tc>
          <w:tcPr>
            <w:tcW w:w="86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2018 жылғы 28 қарашадағы "Ескелді ауданының ауылдық округтерінің 2018-2020 жылдарға арналған бюджеттері туралы" Ескелді аудандық мәслихатының 2017 жылғы 27 желтоқсандағы № 24-162 шешіміне өзгерістер енгізу туралы" №40-244 шешіміне 4-қосымша</w:t>
            </w:r>
          </w:p>
        </w:tc>
      </w:tr>
      <w:tr>
        <w:trPr>
          <w:trHeight w:val="30" w:hRule="atLeast"/>
        </w:trPr>
        <w:tc>
          <w:tcPr>
            <w:tcW w:w="86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2017 жылғы 27 желтоқсандағы "Ескелді ауданының ауылдық округтерінің 2018-2020 жылдарға арналған бюджеттері туралы" № 24-162 шешіміне 10-қосымша</w:t>
            </w:r>
          </w:p>
        </w:tc>
      </w:tr>
    </w:tbl>
    <w:bookmarkStart w:name="z108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Қарабұлақ ауылдық округінің бюджеті</w:t>
      </w:r>
    </w:p>
    <w:bookmarkEnd w:id="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253198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118689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79897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76850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134077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134077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9"/>
        <w:gridCol w:w="1299"/>
        <w:gridCol w:w="5807"/>
        <w:gridCol w:w="23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253198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138519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138519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138519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99738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68892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68892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68892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68892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6843"/>
        <w:gridCol w:w="36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"/>
        <w:gridCol w:w="421"/>
        <w:gridCol w:w="421"/>
        <w:gridCol w:w="7705"/>
        <w:gridCol w:w="33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74"/>
        <w:gridCol w:w="5406"/>
      </w:tblGrid>
      <w:tr>
        <w:trPr>
          <w:trHeight w:val="30" w:hRule="atLeast"/>
        </w:trPr>
        <w:tc>
          <w:tcPr>
            <w:tcW w:w="86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2018 жылғы 28 қарашадағы "Ескелді ауданының ауылдық округтерінің 2018-2020 жылдарға арналған бюджеттері туралы" Ескелді аудандық мәслихатының 2017 жылғы 27 желтоқсандағы № 24-162 шешіміне өзгерістер енгізу туралы" № 40-244 шешіміне 5-қосымша</w:t>
            </w:r>
          </w:p>
        </w:tc>
      </w:tr>
      <w:tr>
        <w:trPr>
          <w:trHeight w:val="30" w:hRule="atLeast"/>
        </w:trPr>
        <w:tc>
          <w:tcPr>
            <w:tcW w:w="86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2017 жылғы 27 желтоқсандағы "Ескелді ауданының ауылдық округтерінің 2018-2020 жылдарға арналған бюджеттері туралы" № 24-162 шешіміне 13-қосымша</w:t>
            </w:r>
          </w:p>
        </w:tc>
      </w:tr>
    </w:tbl>
    <w:bookmarkStart w:name="z111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Қаратал ауылдық округінің бюджеті</w:t>
      </w:r>
    </w:p>
    <w:bookmarkEnd w:id="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6843"/>
        <w:gridCol w:w="36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"/>
        <w:gridCol w:w="421"/>
        <w:gridCol w:w="421"/>
        <w:gridCol w:w="7705"/>
        <w:gridCol w:w="33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78"/>
        <w:gridCol w:w="5402"/>
      </w:tblGrid>
      <w:tr>
        <w:trPr>
          <w:trHeight w:val="30" w:hRule="atLeast"/>
        </w:trPr>
        <w:tc>
          <w:tcPr>
            <w:tcW w:w="86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2018 жылғы 28 қарашадағы "Ескелді ауданының ауылдық округтерінің 2018-2020 жылдарға арналған бюджеттері туралы" Ескелді аудандық мәслихатының 2017 жылғы 27 желтоқсандағы № 24-162 шешіміне өзгерістер енгізу туралы" №40-244 шешіміне 6-қосымша</w:t>
            </w:r>
          </w:p>
        </w:tc>
      </w:tr>
      <w:tr>
        <w:trPr>
          <w:trHeight w:val="30" w:hRule="atLeast"/>
        </w:trPr>
        <w:tc>
          <w:tcPr>
            <w:tcW w:w="86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2017 жылғы 27 желтоқсандағы "Ескелді ауданының ауылдық округтерінің 2018-2020 жылдарға арналған бюджеттері туралы" № 24-162 шешіміне 16-қосымша</w:t>
            </w:r>
          </w:p>
        </w:tc>
      </w:tr>
    </w:tbl>
    <w:bookmarkStart w:name="z114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Төлеңгіт ауылдық округінің бюджеті</w:t>
      </w:r>
    </w:p>
    <w:bookmarkEnd w:id="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58090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6843"/>
        <w:gridCol w:w="36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"/>
        <w:gridCol w:w="421"/>
        <w:gridCol w:w="421"/>
        <w:gridCol w:w="7705"/>
        <w:gridCol w:w="33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74"/>
        <w:gridCol w:w="5406"/>
      </w:tblGrid>
      <w:tr>
        <w:trPr>
          <w:trHeight w:val="30" w:hRule="atLeast"/>
        </w:trPr>
        <w:tc>
          <w:tcPr>
            <w:tcW w:w="86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2018 жылғы 28 қарашадағы "Ескелді ауданының ауылдық округтерінің 2018-2020 жылдарға арналған бюджеттері туралы" Ескелді аудандық мәслихатының 2017 жылғы 27 желтоқсандағы № 24-162 шешіміне өзгерістер енгізу туралы" № 40-244 шешіміне 7-қосымша</w:t>
            </w:r>
          </w:p>
        </w:tc>
      </w:tr>
      <w:tr>
        <w:trPr>
          <w:trHeight w:val="30" w:hRule="atLeast"/>
        </w:trPr>
        <w:tc>
          <w:tcPr>
            <w:tcW w:w="86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2017 жылғы 27 желтоқсандағы "Ескелді ауданының ауылдық округтерінің 2018-2020 жылдарға арналған бюджеттері туралы" № 24-162 шешіміне 19-қосымша</w:t>
            </w:r>
          </w:p>
        </w:tc>
      </w:tr>
    </w:tbl>
    <w:bookmarkStart w:name="z117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Сырымбет ауылдық округінің бюджеті</w:t>
      </w:r>
    </w:p>
    <w:bookmarkEnd w:id="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53909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53909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6843"/>
        <w:gridCol w:w="36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"/>
        <w:gridCol w:w="421"/>
        <w:gridCol w:w="421"/>
        <w:gridCol w:w="7705"/>
        <w:gridCol w:w="33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