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777" w14:textId="469a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аумағында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10 желтоқсандағы № 41-248 шешімі. Алматы облысы Әділет департаментінде 2018 жылы 13 желтоқсанда № 4950 болып тіркелді. Күші жойылды - Алматы облысы Ескелді аудандық мәслихатының 2020 жылғы 18 тамыздағы № 67-382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аудандық мәслихатының 18.08.2020 </w:t>
      </w:r>
      <w:r>
        <w:rPr>
          <w:rFonts w:ascii="Times New Roman"/>
          <w:b w:val="false"/>
          <w:i w:val="false"/>
          <w:color w:val="ff0000"/>
          <w:sz w:val="28"/>
        </w:rPr>
        <w:t>№ 67-382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аумағында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10 желтоқсандағы "Ескелді ауданы бойынша тіркелген салықтың бірыңғай мөлшерлемелерін белгілеу туралы" № 41-248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салық салу бірлігіне бірыңғай тіркелген салық ставкаларының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5309"/>
        <w:gridCol w:w="5521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бойынша айына салық салу бірлігіне тіркелген салықтың базалық мөлшерлемелерінің (айлық есептік көрсеткіші)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ойыншылардың қатысуымен ойын өткізуге арналған ұтыссыз ойын автоматы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