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a389" w14:textId="6fba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2018 жылғы 6 наурыздағы № 23-112 шешімі. Алматы облысы Әділет департаментінде 2018 жылы 26 наурызда № 4588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25 қаңтарында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Боралдай кентінің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409 377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310 875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98 502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424 959 мың теңге.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15 582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15 582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Ащыбұлақ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213 466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148 827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64 639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225 114 мың теңге.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11 648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11 648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2018-2020 жылдарға арналған Байсерке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257 163 мың теңге, оның ішінде: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236 379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20 784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272 307 мың теңге.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15 144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15 144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2018-2020 жылдарға арналған Жетіген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130 697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103 703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26 994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136 458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5 761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5 761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2018-2020 жылдарға арналған КазЦИК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88 142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68 358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19 784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91 359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(-)3 217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3 217 мың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2018-2020 жылдарға арналған Қараой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166 023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85 155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80 868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171 082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5 059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5 059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2018-2020 жылдарға арналған Күрті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50 757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45 317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5 440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58 254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7 497 мың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7 497 мың теңге.";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2018-2020 жылдарға арналған Междуреченский ауылдық округінің бюджеті тиісінше осы шешімнің 22, 23, 24-қосымшаларына сәйкес, оның ішінде 2018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142 141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77 971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64 170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149 446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7 305 мың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7 305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2018-2020 жылдарға арналған Чапаев ауылдық округінің бюджеті тиісінше осы шешімнің 25, 26, 27-қосымшаларына сәйкес, оның ішінде 2018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86 198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63 465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22 733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88 545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2 347 мың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2 347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2018-2020 жылдарға арналған Энергетический ауылдық округінің бюджеті тиісінше осы шешімнің 28, 29, 30-қосымшаларына сәйкес, оның ішінде 2018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530 287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503 311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26 976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542 686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12 399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12 399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2018 жылға арналған Боралдай кенті және ауылдық округтерінің бюджетінде бюджеттік алып қоюлардың көлемдері 805 563 мың теңге сомасында көзделсін,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Боралдай кенті 155 963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Ащыбұлақ ауылдық округі 69 659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 ауылдық округі 128 476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Жетіген ауылдық округі 13 521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КазЦИК ауылдық округі 15 298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 29 578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Күрті ауылдық округі 7 223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Междуреченск ауылдық округі 8 272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Энергетический ауылдық округі 377 573 мың теңге.".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мәслихатының 2018 жылғы "6" наурыз "Іле аудандық мәслихатының 2017 жылғы 25 желтоқсандағы "Іле ауданының Боралдай кенті және ауылдық округтерінің 2018-2020 жылдарға арналған бюджеттері туралы"" № 23-112 шешіміне келісім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"Іле ауданының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Естеусизова Гульнар Таутаевна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"6" наурыз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23-112 шешіміне 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1-қосымша</w:t>
            </w:r>
          </w:p>
        </w:tc>
      </w:tr>
    </w:tbl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Боралдай кентінің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024"/>
        <w:gridCol w:w="1590"/>
        <w:gridCol w:w="2921"/>
        <w:gridCol w:w="4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9"/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409 377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310 875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3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4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9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4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8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0"/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1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"6" наурыз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23-112 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4-қосымша</w:t>
            </w:r>
          </w:p>
        </w:tc>
      </w:tr>
    </w:tbl>
    <w:bookmarkStart w:name="z20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Ащыбұлақ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3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6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7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2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7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1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3"/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4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"6" наурыз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23-112 шешіміне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7-қосымша</w:t>
            </w:r>
          </w:p>
        </w:tc>
      </w:tr>
    </w:tbl>
    <w:bookmarkStart w:name="z29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Байсерке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6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9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0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5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0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4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6"/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"6" наурыз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23-112 шешіміне 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10-қосымша</w:t>
            </w:r>
          </w:p>
        </w:tc>
      </w:tr>
    </w:tbl>
    <w:bookmarkStart w:name="z39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Жетыген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9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2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3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8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3"/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-5 761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7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9"/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0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"6" наурыз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23-112 шешіміне 5-қосымша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13-қосымша</w:t>
            </w:r>
          </w:p>
        </w:tc>
      </w:tr>
    </w:tbl>
    <w:bookmarkStart w:name="z48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КазЦик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2"/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2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5"/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4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9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4"/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8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0"/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1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"6" наурыз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23-112 шешіміне 6-қосымша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16-қосымша</w:t>
            </w:r>
          </w:p>
        </w:tc>
      </w:tr>
    </w:tbl>
    <w:bookmarkStart w:name="z569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Қараой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3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7"/>
        <w:gridCol w:w="1627"/>
        <w:gridCol w:w="169"/>
        <w:gridCol w:w="3778"/>
        <w:gridCol w:w="31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6"/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8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9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3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9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3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5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0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5"/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9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1"/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2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"6" наурыз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23-112 шешіміне 7-қосымша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19-қосымша</w:t>
            </w:r>
          </w:p>
        </w:tc>
      </w:tr>
    </w:tbl>
    <w:bookmarkStart w:name="z656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Күрті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4"/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4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7"/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4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9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4"/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8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0"/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1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"6" наурыз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23-112 шешіміне 8-қосымша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22-қосымша</w:t>
            </w:r>
          </w:p>
        </w:tc>
      </w:tr>
    </w:tbl>
    <w:bookmarkStart w:name="z740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Междуреченск ауылдық округінің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3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6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6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1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6"/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0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2"/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3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"6" наурыз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23-112 шешіміне 9-қосымша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25-қосымша</w:t>
            </w:r>
          </w:p>
        </w:tc>
      </w:tr>
    </w:tbl>
    <w:bookmarkStart w:name="z82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Чапаев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5"/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5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8"/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7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2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7"/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1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3"/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4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4"/>
        <w:gridCol w:w="5416"/>
      </w:tblGrid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"6" наурыз "Іле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өзгерістер енгізу туралы" № 23-112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28-қосымша</w:t>
            </w:r>
          </w:p>
        </w:tc>
      </w:tr>
    </w:tbl>
    <w:bookmarkStart w:name="z915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Энергетический ауылдық округінің бюджеті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6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9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542 686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0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5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0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4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6"/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