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9ae5f" w14:textId="e69ae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аудандық мәслихатының 2018 жылғы 29 наурыздағы № 25-123 шешімі. Алматы облысы Әділет департаментінде 2018 жылы 30 наурызда № 4618 болып тіркелді. Күші жойылды - Алматы облысы Іле аудандық мәслихатының 2023 жылғы 16 мамырдағы № 4-14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Іле аудандық мәслихатының 16.05.2023 </w:t>
      </w:r>
      <w:r>
        <w:rPr>
          <w:rFonts w:ascii="Times New Roman"/>
          <w:b w:val="false"/>
          <w:i w:val="false"/>
          <w:color w:val="ff0000"/>
          <w:sz w:val="28"/>
        </w:rPr>
        <w:t>№ 4-14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актілерді мемлекеттік тіркеу тізілімінде № 16299 тіркелген) сәйкес, Іле аудандық мәслихаты ШЕШІМ ҚАБЫЛДАДЫ:</w:t>
      </w:r>
    </w:p>
    <w:bookmarkStart w:name="z8" w:id="1"/>
    <w:p>
      <w:pPr>
        <w:spacing w:after="0"/>
        <w:ind w:left="0"/>
        <w:jc w:val="both"/>
      </w:pPr>
      <w:r>
        <w:rPr>
          <w:rFonts w:ascii="Times New Roman"/>
          <w:b w:val="false"/>
          <w:i w:val="false"/>
          <w:color w:val="000000"/>
          <w:sz w:val="28"/>
        </w:rPr>
        <w:t xml:space="preserve">
      1. Іле аудандық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қосымшасына сәйкес бекітілсін.</w:t>
      </w:r>
    </w:p>
    <w:bookmarkEnd w:id="1"/>
    <w:bookmarkStart w:name="z9" w:id="2"/>
    <w:p>
      <w:pPr>
        <w:spacing w:after="0"/>
        <w:ind w:left="0"/>
        <w:jc w:val="both"/>
      </w:pPr>
      <w:r>
        <w:rPr>
          <w:rFonts w:ascii="Times New Roman"/>
          <w:b w:val="false"/>
          <w:i w:val="false"/>
          <w:color w:val="000000"/>
          <w:sz w:val="28"/>
        </w:rPr>
        <w:t xml:space="preserve">
      2. Іле аудандық мәслихатының "Іле аудандық мәслихаты аппаратының "Б" корпусы мемлекеттік әкімшілік қызметшілерінің қызметін бағалаудың әдістемесін бекіту туралы" 2017 жылғы 26 сәуірдеғі № 12-60 (Нормативтік құқықтық актілерді мемлекеттік тіркеу тізілімінде </w:t>
      </w:r>
      <w:r>
        <w:rPr>
          <w:rFonts w:ascii="Times New Roman"/>
          <w:b w:val="false"/>
          <w:i w:val="false"/>
          <w:color w:val="000000"/>
          <w:sz w:val="28"/>
        </w:rPr>
        <w:t>№ 4207</w:t>
      </w:r>
      <w:r>
        <w:rPr>
          <w:rFonts w:ascii="Times New Roman"/>
          <w:b w:val="false"/>
          <w:i w:val="false"/>
          <w:color w:val="000000"/>
          <w:sz w:val="28"/>
        </w:rPr>
        <w:t xml:space="preserve"> тіркелген, 2017 жылдың 16 мамырда Қазақстан Республикасы нормативтік құқықтық актілерінің эталондық бақылау банкінде жарияланған) шешімінің және Іле аудандық мәслихатының "Іле аудандық мәслихатының 2017 жылғы 26 сәуірдегі "Іле аудандық мәслихаты аппаратының "Б" корпусы мемлекеттік әкімшілік қызметшілерінің қызметін бағалаудың әдістемесін бекіту туралы" № 12-60 шешіміне өзгерістер мен толықтыру енгізу туралы" 2017 жылғы 8 маусымдағы № 13-70 (Нормативтік құқықтық актілерді мемлекеттік тіркеу тізілімінде </w:t>
      </w:r>
      <w:r>
        <w:rPr>
          <w:rFonts w:ascii="Times New Roman"/>
          <w:b w:val="false"/>
          <w:i w:val="false"/>
          <w:color w:val="000000"/>
          <w:sz w:val="28"/>
        </w:rPr>
        <w:t>№ 4277</w:t>
      </w:r>
      <w:r>
        <w:rPr>
          <w:rFonts w:ascii="Times New Roman"/>
          <w:b w:val="false"/>
          <w:i w:val="false"/>
          <w:color w:val="000000"/>
          <w:sz w:val="28"/>
        </w:rPr>
        <w:t xml:space="preserve"> тіркелген, 2017 жылдың 23 тамызда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аудандық мәслихат аппаратының басшысы Калиев Канатбек Зейнелгабдиновичке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Іле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Шамиев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Іле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Абилова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2018 жылғы "29" наурыз № 25-123 шешіміне қосымша</w:t>
            </w:r>
          </w:p>
        </w:tc>
      </w:tr>
    </w:tbl>
    <w:bookmarkStart w:name="z15" w:id="5"/>
    <w:p>
      <w:pPr>
        <w:spacing w:after="0"/>
        <w:ind w:left="0"/>
        <w:jc w:val="left"/>
      </w:pPr>
      <w:r>
        <w:rPr>
          <w:rFonts w:ascii="Times New Roman"/>
          <w:b/>
          <w:i w:val="false"/>
          <w:color w:val="000000"/>
        </w:rPr>
        <w:t xml:space="preserve"> Іле аудандық мәслихаты аппаратының "Б" корпусы мемлекеттік әкімшілік қызметшілерінің қызметін бағалаудың әдістемесі</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агенттігінің төрағасының бұйрығына (Нормативтік құқықтық актілерді мемлекеттік тіркеу тізілімінде № 16299 тіркелген) сәйкес әзірленді және Іле аудандық мәслихаты аппаратының "Б" корпусы мемлекеттік әкімшілік қызметшілерінің (бұдан әрі – "Б" корпусының қызметшілері) қызметін бағалау тәртібін айқындайды.</w:t>
      </w:r>
    </w:p>
    <w:bookmarkEnd w:id="7"/>
    <w:bookmarkStart w:name="z18"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19"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9"/>
    <w:bookmarkStart w:name="z20" w:id="10"/>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0"/>
    <w:bookmarkStart w:name="z21" w:id="11"/>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1"/>
    <w:bookmarkStart w:name="z22" w:id="12"/>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2"/>
    <w:bookmarkStart w:name="z23" w:id="13"/>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3"/>
    <w:bookmarkStart w:name="z24" w:id="14"/>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4"/>
    <w:bookmarkStart w:name="z25" w:id="15"/>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5"/>
    <w:bookmarkStart w:name="z26" w:id="16"/>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6"/>
    <w:bookmarkStart w:name="z27" w:id="17"/>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7"/>
    <w:bookmarkStart w:name="z28" w:id="18"/>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кадр мәселесімен айналысатын аппараттың маманы жұмыс органы болып табылатын Бағалау жөніндегі комиссия (бұдан әрі - Комиссия) құрылады. </w:t>
      </w:r>
    </w:p>
    <w:bookmarkEnd w:id="18"/>
    <w:bookmarkStart w:name="z29" w:id="19"/>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9"/>
    <w:bookmarkStart w:name="z30" w:id="20"/>
    <w:p>
      <w:pPr>
        <w:spacing w:after="0"/>
        <w:ind w:left="0"/>
        <w:jc w:val="both"/>
      </w:pPr>
      <w:r>
        <w:rPr>
          <w:rFonts w:ascii="Times New Roman"/>
          <w:b w:val="false"/>
          <w:i w:val="false"/>
          <w:color w:val="000000"/>
          <w:sz w:val="28"/>
        </w:rPr>
        <w:t>
      6. Бағалау екі жеке бағыт бойынша жүргізіледі:</w:t>
      </w:r>
    </w:p>
    <w:bookmarkEnd w:id="20"/>
    <w:bookmarkStart w:name="z31" w:id="21"/>
    <w:p>
      <w:pPr>
        <w:spacing w:after="0"/>
        <w:ind w:left="0"/>
        <w:jc w:val="both"/>
      </w:pPr>
      <w:r>
        <w:rPr>
          <w:rFonts w:ascii="Times New Roman"/>
          <w:b w:val="false"/>
          <w:i w:val="false"/>
          <w:color w:val="000000"/>
          <w:sz w:val="28"/>
        </w:rPr>
        <w:t>
      1) НМИ жетістіктерін бағалау;</w:t>
      </w:r>
    </w:p>
    <w:bookmarkEnd w:id="21"/>
    <w:bookmarkStart w:name="z32" w:id="22"/>
    <w:p>
      <w:pPr>
        <w:spacing w:after="0"/>
        <w:ind w:left="0"/>
        <w:jc w:val="both"/>
      </w:pPr>
      <w:r>
        <w:rPr>
          <w:rFonts w:ascii="Times New Roman"/>
          <w:b w:val="false"/>
          <w:i w:val="false"/>
          <w:color w:val="000000"/>
          <w:sz w:val="28"/>
        </w:rPr>
        <w:t>
      2) "Б" корпусы қызметшілерінің құзыреттерін бағалау.</w:t>
      </w:r>
    </w:p>
    <w:bookmarkEnd w:id="22"/>
    <w:bookmarkStart w:name="z33" w:id="23"/>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3"/>
    <w:bookmarkStart w:name="z34" w:id="24"/>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4"/>
    <w:bookmarkStart w:name="z35" w:id="25"/>
    <w:p>
      <w:pPr>
        <w:spacing w:after="0"/>
        <w:ind w:left="0"/>
        <w:jc w:val="both"/>
      </w:pPr>
      <w:r>
        <w:rPr>
          <w:rFonts w:ascii="Times New Roman"/>
          <w:b w:val="false"/>
          <w:i w:val="false"/>
          <w:color w:val="000000"/>
          <w:sz w:val="28"/>
        </w:rPr>
        <w:t>
      8. Бағалауға байланысты құжаттар кадр мәселесімен айналысатын аппараттың маманында бағалау аяқталғаннан кейін үш жыл бойы сақталады.</w:t>
      </w:r>
    </w:p>
    <w:bookmarkEnd w:id="25"/>
    <w:bookmarkStart w:name="z36" w:id="26"/>
    <w:p>
      <w:pPr>
        <w:spacing w:after="0"/>
        <w:ind w:left="0"/>
        <w:jc w:val="left"/>
      </w:pPr>
      <w:r>
        <w:rPr>
          <w:rFonts w:ascii="Times New Roman"/>
          <w:b/>
          <w:i w:val="false"/>
          <w:color w:val="000000"/>
        </w:rPr>
        <w:t xml:space="preserve"> 2-тарау. НМИ анықтау тәртібі</w:t>
      </w:r>
    </w:p>
    <w:bookmarkEnd w:id="26"/>
    <w:bookmarkStart w:name="z37" w:id="2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7"/>
    <w:bookmarkStart w:name="z38" w:id="28"/>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8"/>
    <w:bookmarkStart w:name="z39" w:id="29"/>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bookmarkEnd w:id="29"/>
    <w:bookmarkStart w:name="z40" w:id="30"/>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30"/>
    <w:bookmarkStart w:name="z41" w:id="31"/>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1"/>
    <w:bookmarkStart w:name="z42" w:id="32"/>
    <w:p>
      <w:pPr>
        <w:spacing w:after="0"/>
        <w:ind w:left="0"/>
        <w:jc w:val="both"/>
      </w:pPr>
      <w:r>
        <w:rPr>
          <w:rFonts w:ascii="Times New Roman"/>
          <w:b w:val="false"/>
          <w:i w:val="false"/>
          <w:color w:val="000000"/>
          <w:sz w:val="28"/>
        </w:rPr>
        <w:t>
      13. НМИ:</w:t>
      </w:r>
    </w:p>
    <w:bookmarkEnd w:id="32"/>
    <w:bookmarkStart w:name="z43" w:id="3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3"/>
    <w:bookmarkStart w:name="z44" w:id="34"/>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4"/>
    <w:bookmarkStart w:name="z45" w:id="3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5"/>
    <w:bookmarkStart w:name="z46" w:id="36"/>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6"/>
    <w:bookmarkStart w:name="z47" w:id="37"/>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7"/>
    <w:bookmarkStart w:name="z48" w:id="38"/>
    <w:p>
      <w:pPr>
        <w:spacing w:after="0"/>
        <w:ind w:left="0"/>
        <w:jc w:val="both"/>
      </w:pPr>
      <w:r>
        <w:rPr>
          <w:rFonts w:ascii="Times New Roman"/>
          <w:b w:val="false"/>
          <w:i w:val="false"/>
          <w:color w:val="000000"/>
          <w:sz w:val="28"/>
        </w:rPr>
        <w:t xml:space="preserve">
      14. НМИ саны 5 құрайды. </w:t>
      </w:r>
    </w:p>
    <w:bookmarkEnd w:id="38"/>
    <w:bookmarkStart w:name="z49" w:id="39"/>
    <w:p>
      <w:pPr>
        <w:spacing w:after="0"/>
        <w:ind w:left="0"/>
        <w:jc w:val="both"/>
      </w:pPr>
      <w:r>
        <w:rPr>
          <w:rFonts w:ascii="Times New Roman"/>
          <w:b w:val="false"/>
          <w:i w:val="false"/>
          <w:color w:val="000000"/>
          <w:sz w:val="28"/>
        </w:rPr>
        <w:t>
      15. Жеке жұмыс жоспары кадр мәселесімен айналысатын аппараттың маманында сақталады.</w:t>
      </w:r>
    </w:p>
    <w:bookmarkEnd w:id="39"/>
    <w:bookmarkStart w:name="z50" w:id="40"/>
    <w:p>
      <w:pPr>
        <w:spacing w:after="0"/>
        <w:ind w:left="0"/>
        <w:jc w:val="left"/>
      </w:pPr>
      <w:r>
        <w:rPr>
          <w:rFonts w:ascii="Times New Roman"/>
          <w:b/>
          <w:i w:val="false"/>
          <w:color w:val="000000"/>
        </w:rPr>
        <w:t xml:space="preserve"> 3-тарау. НМИ жетістігін бағалау тәртібі</w:t>
      </w:r>
    </w:p>
    <w:bookmarkEnd w:id="40"/>
    <w:bookmarkStart w:name="z51" w:id="41"/>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1"/>
    <w:bookmarkStart w:name="z52" w:id="4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2"/>
    <w:bookmarkStart w:name="z53" w:id="43"/>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3"/>
    <w:bookmarkStart w:name="z54" w:id="44"/>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4"/>
    <w:bookmarkStart w:name="z55" w:id="45"/>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5"/>
    <w:bookmarkStart w:name="z56" w:id="46"/>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6"/>
    <w:bookmarkStart w:name="z57" w:id="47"/>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7"/>
    <w:bookmarkStart w:name="z58" w:id="48"/>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8"/>
    <w:bookmarkStart w:name="z59" w:id="4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9"/>
    <w:bookmarkStart w:name="z60" w:id="50"/>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0"/>
    <w:bookmarkStart w:name="z61" w:id="51"/>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1"/>
    <w:bookmarkStart w:name="z62" w:id="52"/>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2"/>
    <w:bookmarkStart w:name="z63" w:id="53"/>
    <w:p>
      <w:pPr>
        <w:spacing w:after="0"/>
        <w:ind w:left="0"/>
        <w:jc w:val="both"/>
      </w:pPr>
      <w:r>
        <w:rPr>
          <w:rFonts w:ascii="Times New Roman"/>
          <w:b w:val="false"/>
          <w:i w:val="false"/>
          <w:color w:val="000000"/>
          <w:sz w:val="28"/>
        </w:rPr>
        <w:t>
      1) бағалаумен келісу;</w:t>
      </w:r>
    </w:p>
    <w:bookmarkEnd w:id="53"/>
    <w:bookmarkStart w:name="z64" w:id="54"/>
    <w:p>
      <w:pPr>
        <w:spacing w:after="0"/>
        <w:ind w:left="0"/>
        <w:jc w:val="both"/>
      </w:pPr>
      <w:r>
        <w:rPr>
          <w:rFonts w:ascii="Times New Roman"/>
          <w:b w:val="false"/>
          <w:i w:val="false"/>
          <w:color w:val="000000"/>
          <w:sz w:val="28"/>
        </w:rPr>
        <w:t xml:space="preserve">
      2) түзетуге жіберу. </w:t>
      </w:r>
    </w:p>
    <w:bookmarkEnd w:id="54"/>
    <w:bookmarkStart w:name="z65" w:id="55"/>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5"/>
    <w:bookmarkStart w:name="z66" w:id="56"/>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6"/>
    <w:bookmarkStart w:name="z67" w:id="57"/>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 мәселесімен айналысатын аппараттың маманы2 жұмыс күнінен кешіктірмей оны Комиссияның қарауына ұсынады.</w:t>
      </w:r>
    </w:p>
    <w:bookmarkEnd w:id="57"/>
    <w:bookmarkStart w:name="z68" w:id="58"/>
    <w:p>
      <w:pPr>
        <w:spacing w:after="0"/>
        <w:ind w:left="0"/>
        <w:jc w:val="left"/>
      </w:pPr>
      <w:r>
        <w:rPr>
          <w:rFonts w:ascii="Times New Roman"/>
          <w:b/>
          <w:i w:val="false"/>
          <w:color w:val="000000"/>
        </w:rPr>
        <w:t xml:space="preserve"> 4-тарау. Құзыреттерді бағалау тәртібі</w:t>
      </w:r>
    </w:p>
    <w:bookmarkEnd w:id="58"/>
    <w:bookmarkStart w:name="z69" w:id="59"/>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9"/>
    <w:bookmarkStart w:name="z70" w:id="60"/>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0"/>
    <w:bookmarkStart w:name="z71" w:id="61"/>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1"/>
    <w:bookmarkStart w:name="z72" w:id="62"/>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2"/>
    <w:bookmarkStart w:name="z73" w:id="63"/>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3"/>
    <w:bookmarkStart w:name="z74" w:id="64"/>
    <w:p>
      <w:pPr>
        <w:spacing w:after="0"/>
        <w:ind w:left="0"/>
        <w:jc w:val="both"/>
      </w:pPr>
      <w:r>
        <w:rPr>
          <w:rFonts w:ascii="Times New Roman"/>
          <w:b w:val="false"/>
          <w:i w:val="false"/>
          <w:color w:val="000000"/>
          <w:sz w:val="28"/>
        </w:rPr>
        <w:t>
      28. Тікелей басшымен бағалау парағына қол қойылғаннан кейін кадр мәселесімен айналысатын аппараттың маманы 2 жұмыс күнінен кешіктірмей оны Комиссияның қарауына ұсынады.</w:t>
      </w:r>
    </w:p>
    <w:bookmarkEnd w:id="64"/>
    <w:bookmarkStart w:name="z75" w:id="65"/>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5"/>
    <w:bookmarkStart w:name="z76" w:id="66"/>
    <w:p>
      <w:pPr>
        <w:spacing w:after="0"/>
        <w:ind w:left="0"/>
        <w:jc w:val="both"/>
      </w:pPr>
      <w:r>
        <w:rPr>
          <w:rFonts w:ascii="Times New Roman"/>
          <w:b w:val="false"/>
          <w:i w:val="false"/>
          <w:color w:val="000000"/>
          <w:sz w:val="28"/>
        </w:rPr>
        <w:t>
      29. Кадр мәселесімен айналысатын аппараттың маманы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6"/>
    <w:bookmarkStart w:name="z77" w:id="67"/>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7"/>
    <w:bookmarkStart w:name="z78" w:id="68"/>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8"/>
    <w:bookmarkStart w:name="z79" w:id="69"/>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9"/>
    <w:bookmarkStart w:name="z80" w:id="70"/>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0"/>
    <w:bookmarkStart w:name="z81" w:id="71"/>
    <w:p>
      <w:pPr>
        <w:spacing w:after="0"/>
        <w:ind w:left="0"/>
        <w:jc w:val="both"/>
      </w:pPr>
      <w:r>
        <w:rPr>
          <w:rFonts w:ascii="Times New Roman"/>
          <w:b w:val="false"/>
          <w:i w:val="false"/>
          <w:color w:val="000000"/>
          <w:sz w:val="28"/>
        </w:rPr>
        <w:t>
      34. Комиссияның хатшысы кадр мәселесімен айналысатын аппараттың маманы болып табылады. Комиссияның хатшысы дауыс беруге қатыспайды.</w:t>
      </w:r>
    </w:p>
    <w:bookmarkEnd w:id="71"/>
    <w:bookmarkStart w:name="z82" w:id="72"/>
    <w:p>
      <w:pPr>
        <w:spacing w:after="0"/>
        <w:ind w:left="0"/>
        <w:jc w:val="both"/>
      </w:pPr>
      <w:r>
        <w:rPr>
          <w:rFonts w:ascii="Times New Roman"/>
          <w:b w:val="false"/>
          <w:i w:val="false"/>
          <w:color w:val="000000"/>
          <w:sz w:val="28"/>
        </w:rPr>
        <w:t>
      35. Кадр мәселесімен айналысатын аппараттың маманы Комиссия төрағасымен келісілген мерзімдерге Комиссия отырысының өткізілуін қамтамасыз етеді.</w:t>
      </w:r>
    </w:p>
    <w:bookmarkEnd w:id="72"/>
    <w:bookmarkStart w:name="z83" w:id="73"/>
    <w:p>
      <w:pPr>
        <w:spacing w:after="0"/>
        <w:ind w:left="0"/>
        <w:jc w:val="both"/>
      </w:pPr>
      <w:r>
        <w:rPr>
          <w:rFonts w:ascii="Times New Roman"/>
          <w:b w:val="false"/>
          <w:i w:val="false"/>
          <w:color w:val="000000"/>
          <w:sz w:val="28"/>
        </w:rPr>
        <w:t>
      36. Кадр мәселесімен айналысатын аппараттың маманы Комиссияның отырысына келесі құжаттарды ұсынады:</w:t>
      </w:r>
    </w:p>
    <w:bookmarkEnd w:id="73"/>
    <w:bookmarkStart w:name="z84" w:id="74"/>
    <w:p>
      <w:pPr>
        <w:spacing w:after="0"/>
        <w:ind w:left="0"/>
        <w:jc w:val="both"/>
      </w:pPr>
      <w:r>
        <w:rPr>
          <w:rFonts w:ascii="Times New Roman"/>
          <w:b w:val="false"/>
          <w:i w:val="false"/>
          <w:color w:val="000000"/>
          <w:sz w:val="28"/>
        </w:rPr>
        <w:t>
      1) толтырылған бағалау парақтарын;</w:t>
      </w:r>
    </w:p>
    <w:bookmarkEnd w:id="74"/>
    <w:bookmarkStart w:name="z85" w:id="75"/>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5"/>
    <w:bookmarkStart w:name="z86" w:id="7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6"/>
    <w:bookmarkStart w:name="z87" w:id="77"/>
    <w:p>
      <w:pPr>
        <w:spacing w:after="0"/>
        <w:ind w:left="0"/>
        <w:jc w:val="both"/>
      </w:pPr>
      <w:r>
        <w:rPr>
          <w:rFonts w:ascii="Times New Roman"/>
          <w:b w:val="false"/>
          <w:i w:val="false"/>
          <w:color w:val="000000"/>
          <w:sz w:val="28"/>
        </w:rPr>
        <w:t>
      1) бағалау нәтижелерін бекіту;</w:t>
      </w:r>
    </w:p>
    <w:bookmarkEnd w:id="77"/>
    <w:bookmarkStart w:name="z88" w:id="78"/>
    <w:p>
      <w:pPr>
        <w:spacing w:after="0"/>
        <w:ind w:left="0"/>
        <w:jc w:val="both"/>
      </w:pPr>
      <w:r>
        <w:rPr>
          <w:rFonts w:ascii="Times New Roman"/>
          <w:b w:val="false"/>
          <w:i w:val="false"/>
          <w:color w:val="000000"/>
          <w:sz w:val="28"/>
        </w:rPr>
        <w:t>
      2) бағалау нәтижелерін қайта қарау.</w:t>
      </w:r>
    </w:p>
    <w:bookmarkEnd w:id="78"/>
    <w:bookmarkStart w:name="z89" w:id="7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9"/>
    <w:bookmarkStart w:name="z90" w:id="8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0"/>
    <w:bookmarkStart w:name="z91" w:id="81"/>
    <w:p>
      <w:pPr>
        <w:spacing w:after="0"/>
        <w:ind w:left="0"/>
        <w:jc w:val="both"/>
      </w:pPr>
      <w:r>
        <w:rPr>
          <w:rFonts w:ascii="Times New Roman"/>
          <w:b w:val="false"/>
          <w:i w:val="false"/>
          <w:color w:val="000000"/>
          <w:sz w:val="28"/>
        </w:rPr>
        <w:t>
      40. Кадр мәселесімен айналысатын аппараттың маманы "Б" корпусының қызметшісін бағалау нәтижелерімен ол аяқталған соң екі жұмыс күні ішінде таныстырады.</w:t>
      </w:r>
    </w:p>
    <w:bookmarkEnd w:id="81"/>
    <w:bookmarkStart w:name="z92" w:id="8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 мәселесімен айналысатын аппараттың маманы және мемлекеттік органның басқа екі қызметшісімен қол қойылған акт толтырылады.</w:t>
      </w:r>
    </w:p>
    <w:bookmarkEnd w:id="82"/>
    <w:bookmarkStart w:name="z93" w:id="83"/>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кадр мәселесімен айналысатын аппараттың маманымен "Б" корпусы қызметшісінің бағалау нәтижесі мемлекеттік органдардың интранет-порталы арқылы жолданады.</w:t>
      </w:r>
    </w:p>
    <w:bookmarkEnd w:id="83"/>
    <w:bookmarkStart w:name="z94" w:id="8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4"/>
    <w:bookmarkStart w:name="z95" w:id="8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5"/>
    <w:bookmarkStart w:name="z96" w:id="86"/>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6"/>
    <w:bookmarkStart w:name="z97" w:id="87"/>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Іле аудандық мәслихаты </w:t>
            </w:r>
            <w:r>
              <w:br/>
            </w:r>
            <w:r>
              <w:rPr>
                <w:rFonts w:ascii="Times New Roman"/>
                <w:b w:val="false"/>
                <w:i w:val="false"/>
                <w:color w:val="000000"/>
                <w:sz w:val="20"/>
              </w:rPr>
              <w:t>аппаратының "Б" корпусы мемлекеттік әкімшілік қызметшілерініңқызметін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 w:id="88"/>
    <w:p>
      <w:pPr>
        <w:spacing w:after="0"/>
        <w:ind w:left="0"/>
        <w:jc w:val="both"/>
      </w:pPr>
      <w:r>
        <w:rPr>
          <w:rFonts w:ascii="Times New Roman"/>
          <w:b w:val="false"/>
          <w:i w:val="false"/>
          <w:color w:val="000000"/>
          <w:sz w:val="28"/>
        </w:rPr>
        <w:t>
      "БЕКІТЕМІН"</w:t>
      </w:r>
    </w:p>
    <w:bookmarkEnd w:id="88"/>
    <w:bookmarkStart w:name="z100" w:id="89"/>
    <w:p>
      <w:pPr>
        <w:spacing w:after="0"/>
        <w:ind w:left="0"/>
        <w:jc w:val="both"/>
      </w:pPr>
      <w:r>
        <w:rPr>
          <w:rFonts w:ascii="Times New Roman"/>
          <w:b w:val="false"/>
          <w:i w:val="false"/>
          <w:color w:val="000000"/>
          <w:sz w:val="28"/>
        </w:rPr>
        <w:t>
      Іле аудандық мәслихат хатшысы</w:t>
      </w:r>
    </w:p>
    <w:bookmarkEnd w:id="89"/>
    <w:bookmarkStart w:name="z101" w:id="90"/>
    <w:p>
      <w:pPr>
        <w:spacing w:after="0"/>
        <w:ind w:left="0"/>
        <w:jc w:val="both"/>
      </w:pPr>
      <w:r>
        <w:rPr>
          <w:rFonts w:ascii="Times New Roman"/>
          <w:b w:val="false"/>
          <w:i w:val="false"/>
          <w:color w:val="000000"/>
          <w:sz w:val="28"/>
        </w:rPr>
        <w:t xml:space="preserve">
      ___________________________________ </w:t>
      </w:r>
    </w:p>
    <w:bookmarkEnd w:id="90"/>
    <w:p>
      <w:pPr>
        <w:spacing w:after="0"/>
        <w:ind w:left="0"/>
        <w:jc w:val="both"/>
      </w:pPr>
      <w:r>
        <w:rPr>
          <w:rFonts w:ascii="Times New Roman"/>
          <w:b w:val="false"/>
          <w:i w:val="false"/>
          <w:color w:val="000000"/>
          <w:sz w:val="28"/>
        </w:rPr>
        <w:t>
      (тегі, аты-жөнінің бірінші әріптері)</w:t>
      </w:r>
    </w:p>
    <w:bookmarkStart w:name="z102" w:id="91"/>
    <w:p>
      <w:pPr>
        <w:spacing w:after="0"/>
        <w:ind w:left="0"/>
        <w:jc w:val="both"/>
      </w:pPr>
      <w:r>
        <w:rPr>
          <w:rFonts w:ascii="Times New Roman"/>
          <w:b w:val="false"/>
          <w:i w:val="false"/>
          <w:color w:val="000000"/>
          <w:sz w:val="28"/>
        </w:rPr>
        <w:t>
      күні __________________________</w:t>
      </w:r>
    </w:p>
    <w:bookmarkEnd w:id="91"/>
    <w:bookmarkStart w:name="z103" w:id="92"/>
    <w:p>
      <w:pPr>
        <w:spacing w:after="0"/>
        <w:ind w:left="0"/>
        <w:jc w:val="both"/>
      </w:pPr>
      <w:r>
        <w:rPr>
          <w:rFonts w:ascii="Times New Roman"/>
          <w:b w:val="false"/>
          <w:i w:val="false"/>
          <w:color w:val="000000"/>
          <w:sz w:val="28"/>
        </w:rPr>
        <w:t>
      қолы _________________________</w:t>
      </w:r>
    </w:p>
    <w:bookmarkEnd w:id="92"/>
    <w:bookmarkStart w:name="z104" w:id="93"/>
    <w:p>
      <w:pPr>
        <w:spacing w:after="0"/>
        <w:ind w:left="0"/>
        <w:jc w:val="both"/>
      </w:pPr>
      <w:r>
        <w:rPr>
          <w:rFonts w:ascii="Times New Roman"/>
          <w:b w:val="false"/>
          <w:i w:val="false"/>
          <w:color w:val="000000"/>
          <w:sz w:val="28"/>
        </w:rPr>
        <w:t>
      "Б" корпусы мемлекеттік әкімшілікқызметшісінің жеке жұмыс жоспары</w:t>
      </w:r>
    </w:p>
    <w:bookmarkEnd w:id="93"/>
    <w:bookmarkStart w:name="z105" w:id="94"/>
    <w:p>
      <w:pPr>
        <w:spacing w:after="0"/>
        <w:ind w:left="0"/>
        <w:jc w:val="both"/>
      </w:pPr>
      <w:r>
        <w:rPr>
          <w:rFonts w:ascii="Times New Roman"/>
          <w:b w:val="false"/>
          <w:i w:val="false"/>
          <w:color w:val="000000"/>
          <w:sz w:val="28"/>
        </w:rPr>
        <w:t>
      __________________________________ жыл (жеке жоспар құрастырылатын кезең)</w:t>
      </w:r>
    </w:p>
    <w:bookmarkEnd w:id="94"/>
    <w:bookmarkStart w:name="z106" w:id="95"/>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жағдайда))________________________________</w:t>
      </w:r>
    </w:p>
    <w:bookmarkEnd w:id="95"/>
    <w:bookmarkStart w:name="z107" w:id="96"/>
    <w:p>
      <w:pPr>
        <w:spacing w:after="0"/>
        <w:ind w:left="0"/>
        <w:jc w:val="both"/>
      </w:pPr>
      <w:r>
        <w:rPr>
          <w:rFonts w:ascii="Times New Roman"/>
          <w:b w:val="false"/>
          <w:i w:val="false"/>
          <w:color w:val="000000"/>
          <w:sz w:val="28"/>
        </w:rPr>
        <w:t>
      Қызметшінің лауазымы: __________________________________________________________</w:t>
      </w:r>
    </w:p>
    <w:bookmarkEnd w:id="96"/>
    <w:bookmarkStart w:name="z108" w:id="97"/>
    <w:p>
      <w:pPr>
        <w:spacing w:after="0"/>
        <w:ind w:left="0"/>
        <w:jc w:val="both"/>
      </w:pPr>
      <w:r>
        <w:rPr>
          <w:rFonts w:ascii="Times New Roman"/>
          <w:b w:val="false"/>
          <w:i w:val="false"/>
          <w:color w:val="000000"/>
          <w:sz w:val="28"/>
        </w:rPr>
        <w:t>
      Қызметшінің құрылымдық бөлімшесінің атауы:_______________________________________</w:t>
      </w:r>
    </w:p>
    <w:bookmarkEnd w:id="97"/>
    <w:bookmarkStart w:name="z109" w:id="98"/>
    <w:p>
      <w:pPr>
        <w:spacing w:after="0"/>
        <w:ind w:left="0"/>
        <w:jc w:val="both"/>
      </w:pPr>
      <w:r>
        <w:rPr>
          <w:rFonts w:ascii="Times New Roman"/>
          <w:b w:val="false"/>
          <w:i w:val="false"/>
          <w:color w:val="000000"/>
          <w:sz w:val="28"/>
        </w:rPr>
        <w:t>
       _______________________________________________________________________________</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9"/>
          <w:p>
            <w:pPr>
              <w:spacing w:after="20"/>
              <w:ind w:left="20"/>
              <w:jc w:val="both"/>
            </w:pPr>
            <w:r>
              <w:rPr>
                <w:rFonts w:ascii="Times New Roman"/>
                <w:b w:val="false"/>
                <w:i w:val="false"/>
                <w:color w:val="000000"/>
                <w:sz w:val="20"/>
              </w:rPr>
              <w:t>
№</w:t>
            </w:r>
          </w:p>
          <w:bookmarkEnd w:id="99"/>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0"/>
          <w:p>
            <w:pPr>
              <w:spacing w:after="20"/>
              <w:ind w:left="20"/>
              <w:jc w:val="both"/>
            </w:pPr>
            <w:r>
              <w:rPr>
                <w:rFonts w:ascii="Times New Roman"/>
                <w:b w:val="false"/>
                <w:i w:val="false"/>
                <w:color w:val="000000"/>
                <w:sz w:val="20"/>
              </w:rPr>
              <w:t>
Нысаналы мақсатты индикатор</w:t>
            </w:r>
          </w:p>
          <w:bookmarkEnd w:id="100"/>
          <w:p>
            <w:pPr>
              <w:spacing w:after="20"/>
              <w:ind w:left="20"/>
              <w:jc w:val="both"/>
            </w:pPr>
            <w:r>
              <w:rPr>
                <w:rFonts w:ascii="Times New Roman"/>
                <w:b w:val="false"/>
                <w:i w:val="false"/>
                <w:color w:val="000000"/>
                <w:sz w:val="20"/>
              </w:rPr>
              <w:t xml:space="preserve">
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101"/>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2"/>
          <w:p>
            <w:pPr>
              <w:spacing w:after="20"/>
              <w:ind w:left="20"/>
              <w:jc w:val="both"/>
            </w:pPr>
            <w:r>
              <w:rPr>
                <w:rFonts w:ascii="Times New Roman"/>
                <w:b w:val="false"/>
                <w:i w:val="false"/>
                <w:color w:val="000000"/>
                <w:sz w:val="20"/>
              </w:rPr>
              <w:t>
Қызметші</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3"/>
          <w:p>
            <w:pPr>
              <w:spacing w:after="20"/>
              <w:ind w:left="20"/>
              <w:jc w:val="both"/>
            </w:pPr>
            <w:r>
              <w:rPr>
                <w:rFonts w:ascii="Times New Roman"/>
                <w:b w:val="false"/>
                <w:i w:val="false"/>
                <w:color w:val="000000"/>
                <w:sz w:val="20"/>
              </w:rPr>
              <w:t>
Тікелей басшы</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мәслихатыаппаратының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2" w:id="104"/>
    <w:p>
      <w:pPr>
        <w:spacing w:after="0"/>
        <w:ind w:left="0"/>
        <w:jc w:val="both"/>
      </w:pPr>
      <w:r>
        <w:rPr>
          <w:rFonts w:ascii="Times New Roman"/>
          <w:b w:val="false"/>
          <w:i w:val="false"/>
          <w:color w:val="000000"/>
          <w:sz w:val="28"/>
        </w:rPr>
        <w:t>
      "БЕКІТЕМІН"</w:t>
      </w:r>
    </w:p>
    <w:bookmarkEnd w:id="104"/>
    <w:bookmarkStart w:name="z123" w:id="105"/>
    <w:p>
      <w:pPr>
        <w:spacing w:after="0"/>
        <w:ind w:left="0"/>
        <w:jc w:val="both"/>
      </w:pPr>
      <w:r>
        <w:rPr>
          <w:rFonts w:ascii="Times New Roman"/>
          <w:b w:val="false"/>
          <w:i w:val="false"/>
          <w:color w:val="000000"/>
          <w:sz w:val="28"/>
        </w:rPr>
        <w:t>
      Іле аудандық мәслихат хатшысы</w:t>
      </w:r>
    </w:p>
    <w:bookmarkEnd w:id="105"/>
    <w:bookmarkStart w:name="z124" w:id="106"/>
    <w:p>
      <w:pPr>
        <w:spacing w:after="0"/>
        <w:ind w:left="0"/>
        <w:jc w:val="both"/>
      </w:pPr>
      <w:r>
        <w:rPr>
          <w:rFonts w:ascii="Times New Roman"/>
          <w:b w:val="false"/>
          <w:i w:val="false"/>
          <w:color w:val="000000"/>
          <w:sz w:val="28"/>
        </w:rPr>
        <w:t xml:space="preserve">
      ___________________________________ </w:t>
      </w:r>
    </w:p>
    <w:bookmarkEnd w:id="106"/>
    <w:p>
      <w:pPr>
        <w:spacing w:after="0"/>
        <w:ind w:left="0"/>
        <w:jc w:val="both"/>
      </w:pPr>
      <w:r>
        <w:rPr>
          <w:rFonts w:ascii="Times New Roman"/>
          <w:b w:val="false"/>
          <w:i w:val="false"/>
          <w:color w:val="000000"/>
          <w:sz w:val="28"/>
        </w:rPr>
        <w:t>
      (тегі, аты-жөнінің бірінші әріптері)</w:t>
      </w:r>
    </w:p>
    <w:bookmarkStart w:name="z125" w:id="107"/>
    <w:p>
      <w:pPr>
        <w:spacing w:after="0"/>
        <w:ind w:left="0"/>
        <w:jc w:val="both"/>
      </w:pPr>
      <w:r>
        <w:rPr>
          <w:rFonts w:ascii="Times New Roman"/>
          <w:b w:val="false"/>
          <w:i w:val="false"/>
          <w:color w:val="000000"/>
          <w:sz w:val="28"/>
        </w:rPr>
        <w:t>
      күні __________________________</w:t>
      </w:r>
    </w:p>
    <w:bookmarkEnd w:id="107"/>
    <w:bookmarkStart w:name="z126" w:id="108"/>
    <w:p>
      <w:pPr>
        <w:spacing w:after="0"/>
        <w:ind w:left="0"/>
        <w:jc w:val="both"/>
      </w:pPr>
      <w:r>
        <w:rPr>
          <w:rFonts w:ascii="Times New Roman"/>
          <w:b w:val="false"/>
          <w:i w:val="false"/>
          <w:color w:val="000000"/>
          <w:sz w:val="28"/>
        </w:rPr>
        <w:t>
      қолы _________________________</w:t>
      </w:r>
    </w:p>
    <w:bookmarkEnd w:id="108"/>
    <w:bookmarkStart w:name="z127" w:id="109"/>
    <w:p>
      <w:pPr>
        <w:spacing w:after="0"/>
        <w:ind w:left="0"/>
        <w:jc w:val="both"/>
      </w:pPr>
      <w:r>
        <w:rPr>
          <w:rFonts w:ascii="Times New Roman"/>
          <w:b w:val="false"/>
          <w:i w:val="false"/>
          <w:color w:val="000000"/>
          <w:sz w:val="28"/>
        </w:rPr>
        <w:t>
      НМИ бойынша бағалау парағы</w:t>
      </w:r>
    </w:p>
    <w:bookmarkEnd w:id="109"/>
    <w:bookmarkStart w:name="z128" w:id="110"/>
    <w:p>
      <w:pPr>
        <w:spacing w:after="0"/>
        <w:ind w:left="0"/>
        <w:jc w:val="both"/>
      </w:pPr>
      <w:r>
        <w:rPr>
          <w:rFonts w:ascii="Times New Roman"/>
          <w:b w:val="false"/>
          <w:i w:val="false"/>
          <w:color w:val="000000"/>
          <w:sz w:val="28"/>
        </w:rPr>
        <w:t>
      _________________________________________________________________________________ (Т.А.Ә.,бағаланатын тұлғаның лауазымы)</w:t>
      </w:r>
    </w:p>
    <w:bookmarkEnd w:id="110"/>
    <w:bookmarkStart w:name="z129" w:id="111"/>
    <w:p>
      <w:pPr>
        <w:spacing w:after="0"/>
        <w:ind w:left="0"/>
        <w:jc w:val="both"/>
      </w:pPr>
      <w:r>
        <w:rPr>
          <w:rFonts w:ascii="Times New Roman"/>
          <w:b w:val="false"/>
          <w:i w:val="false"/>
          <w:color w:val="000000"/>
          <w:sz w:val="28"/>
        </w:rPr>
        <w:t xml:space="preserve">
      ____________________________________ </w:t>
      </w:r>
    </w:p>
    <w:bookmarkEnd w:id="111"/>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2"/>
          <w:p>
            <w:pPr>
              <w:spacing w:after="20"/>
              <w:ind w:left="20"/>
              <w:jc w:val="both"/>
            </w:pPr>
            <w:r>
              <w:rPr>
                <w:rFonts w:ascii="Times New Roman"/>
                <w:b w:val="false"/>
                <w:i w:val="false"/>
                <w:color w:val="000000"/>
                <w:sz w:val="20"/>
              </w:rPr>
              <w:t>
№</w:t>
            </w:r>
          </w:p>
          <w:bookmarkEnd w:id="112"/>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3"/>
          <w:p>
            <w:pPr>
              <w:spacing w:after="20"/>
              <w:ind w:left="20"/>
              <w:jc w:val="both"/>
            </w:pPr>
            <w:r>
              <w:rPr>
                <w:rFonts w:ascii="Times New Roman"/>
                <w:b w:val="false"/>
                <w:i w:val="false"/>
                <w:color w:val="000000"/>
                <w:sz w:val="20"/>
              </w:rPr>
              <w:t>
Өлшем</w:t>
            </w:r>
          </w:p>
          <w:bookmarkEnd w:id="113"/>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14"/>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5"/>
          <w:p>
            <w:pPr>
              <w:spacing w:after="20"/>
              <w:ind w:left="20"/>
              <w:jc w:val="both"/>
            </w:pPr>
            <w:r>
              <w:rPr>
                <w:rFonts w:ascii="Times New Roman"/>
                <w:b w:val="false"/>
                <w:i w:val="false"/>
                <w:color w:val="000000"/>
                <w:sz w:val="20"/>
              </w:rPr>
              <w:t>
Қызметші</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6"/>
          <w:p>
            <w:pPr>
              <w:spacing w:after="20"/>
              <w:ind w:left="20"/>
              <w:jc w:val="both"/>
            </w:pPr>
            <w:r>
              <w:rPr>
                <w:rFonts w:ascii="Times New Roman"/>
                <w:b w:val="false"/>
                <w:i w:val="false"/>
                <w:color w:val="000000"/>
                <w:sz w:val="20"/>
              </w:rPr>
              <w:t>
Тікелей басшы</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 аппаратының "Б"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2" w:id="117"/>
    <w:p>
      <w:pPr>
        <w:spacing w:after="0"/>
        <w:ind w:left="0"/>
        <w:jc w:val="both"/>
      </w:pPr>
      <w:r>
        <w:rPr>
          <w:rFonts w:ascii="Times New Roman"/>
          <w:b w:val="false"/>
          <w:i w:val="false"/>
          <w:color w:val="000000"/>
          <w:sz w:val="28"/>
        </w:rPr>
        <w:t>
      Құзыреттер бойынша бағалау парағы_________________жыл (бағаланатын жыл)</w:t>
      </w:r>
    </w:p>
    <w:bookmarkEnd w:id="117"/>
    <w:bookmarkStart w:name="z143" w:id="118"/>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w:t>
      </w:r>
    </w:p>
    <w:bookmarkEnd w:id="118"/>
    <w:bookmarkStart w:name="z144" w:id="119"/>
    <w:p>
      <w:pPr>
        <w:spacing w:after="0"/>
        <w:ind w:left="0"/>
        <w:jc w:val="both"/>
      </w:pPr>
      <w:r>
        <w:rPr>
          <w:rFonts w:ascii="Times New Roman"/>
          <w:b w:val="false"/>
          <w:i w:val="false"/>
          <w:color w:val="000000"/>
          <w:sz w:val="28"/>
        </w:rPr>
        <w:t>
      ________________________________________________________________________________</w:t>
      </w:r>
    </w:p>
    <w:bookmarkEnd w:id="119"/>
    <w:bookmarkStart w:name="z145" w:id="120"/>
    <w:p>
      <w:pPr>
        <w:spacing w:after="0"/>
        <w:ind w:left="0"/>
        <w:jc w:val="both"/>
      </w:pPr>
      <w:r>
        <w:rPr>
          <w:rFonts w:ascii="Times New Roman"/>
          <w:b w:val="false"/>
          <w:i w:val="false"/>
          <w:color w:val="000000"/>
          <w:sz w:val="28"/>
        </w:rPr>
        <w:t>
      Бағаланатын қызметшінің лауазымы: _______________________________________________</w:t>
      </w:r>
    </w:p>
    <w:bookmarkEnd w:id="120"/>
    <w:bookmarkStart w:name="z146" w:id="121"/>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1"/>
    <w:bookmarkStart w:name="z147" w:id="122"/>
    <w:p>
      <w:pPr>
        <w:spacing w:after="0"/>
        <w:ind w:left="0"/>
        <w:jc w:val="both"/>
      </w:pPr>
      <w:r>
        <w:rPr>
          <w:rFonts w:ascii="Times New Roman"/>
          <w:b w:val="false"/>
          <w:i w:val="false"/>
          <w:color w:val="000000"/>
          <w:sz w:val="28"/>
        </w:rPr>
        <w:t>
       _______________________________________________________________________________</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3"/>
          <w:p>
            <w:pPr>
              <w:spacing w:after="20"/>
              <w:ind w:left="20"/>
              <w:jc w:val="both"/>
            </w:pPr>
            <w:r>
              <w:rPr>
                <w:rFonts w:ascii="Times New Roman"/>
                <w:b w:val="false"/>
                <w:i w:val="false"/>
                <w:color w:val="000000"/>
                <w:sz w:val="20"/>
              </w:rPr>
              <w:t>
№ р/с</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4"/>
          <w:p>
            <w:pPr>
              <w:spacing w:after="20"/>
              <w:ind w:left="20"/>
              <w:jc w:val="both"/>
            </w:pPr>
            <w:r>
              <w:rPr>
                <w:rFonts w:ascii="Times New Roman"/>
                <w:b w:val="false"/>
                <w:i w:val="false"/>
                <w:color w:val="000000"/>
                <w:sz w:val="20"/>
              </w:rPr>
              <w:t>
1</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5"/>
          <w:p>
            <w:pPr>
              <w:spacing w:after="20"/>
              <w:ind w:left="20"/>
              <w:jc w:val="both"/>
            </w:pPr>
            <w:r>
              <w:rPr>
                <w:rFonts w:ascii="Times New Roman"/>
                <w:b w:val="false"/>
                <w:i w:val="false"/>
                <w:color w:val="000000"/>
                <w:sz w:val="20"/>
              </w:rPr>
              <w:t>
2</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6"/>
          <w:p>
            <w:pPr>
              <w:spacing w:after="20"/>
              <w:ind w:left="20"/>
              <w:jc w:val="both"/>
            </w:pPr>
            <w:r>
              <w:rPr>
                <w:rFonts w:ascii="Times New Roman"/>
                <w:b w:val="false"/>
                <w:i w:val="false"/>
                <w:color w:val="000000"/>
                <w:sz w:val="20"/>
              </w:rPr>
              <w:t>
3</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7"/>
          <w:p>
            <w:pPr>
              <w:spacing w:after="20"/>
              <w:ind w:left="20"/>
              <w:jc w:val="both"/>
            </w:pPr>
            <w:r>
              <w:rPr>
                <w:rFonts w:ascii="Times New Roman"/>
                <w:b w:val="false"/>
                <w:i w:val="false"/>
                <w:color w:val="000000"/>
                <w:sz w:val="20"/>
              </w:rPr>
              <w:t>
4</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8"/>
          <w:p>
            <w:pPr>
              <w:spacing w:after="20"/>
              <w:ind w:left="20"/>
              <w:jc w:val="both"/>
            </w:pPr>
            <w:r>
              <w:rPr>
                <w:rFonts w:ascii="Times New Roman"/>
                <w:b w:val="false"/>
                <w:i w:val="false"/>
                <w:color w:val="000000"/>
                <w:sz w:val="20"/>
              </w:rPr>
              <w:t>
5</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9"/>
          <w:p>
            <w:pPr>
              <w:spacing w:after="20"/>
              <w:ind w:left="20"/>
              <w:jc w:val="both"/>
            </w:pPr>
            <w:r>
              <w:rPr>
                <w:rFonts w:ascii="Times New Roman"/>
                <w:b w:val="false"/>
                <w:i w:val="false"/>
                <w:color w:val="000000"/>
                <w:sz w:val="20"/>
              </w:rPr>
              <w:t>
6</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0"/>
          <w:p>
            <w:pPr>
              <w:spacing w:after="20"/>
              <w:ind w:left="20"/>
              <w:jc w:val="both"/>
            </w:pPr>
            <w:r>
              <w:rPr>
                <w:rFonts w:ascii="Times New Roman"/>
                <w:b w:val="false"/>
                <w:i w:val="false"/>
                <w:color w:val="000000"/>
                <w:sz w:val="20"/>
              </w:rPr>
              <w:t>
7</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1"/>
          <w:p>
            <w:pPr>
              <w:spacing w:after="20"/>
              <w:ind w:left="20"/>
              <w:jc w:val="both"/>
            </w:pPr>
            <w:r>
              <w:rPr>
                <w:rFonts w:ascii="Times New Roman"/>
                <w:b w:val="false"/>
                <w:i w:val="false"/>
                <w:color w:val="000000"/>
                <w:sz w:val="20"/>
              </w:rPr>
              <w:t>
8</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2"/>
          <w:p>
            <w:pPr>
              <w:spacing w:after="20"/>
              <w:ind w:left="20"/>
              <w:jc w:val="both"/>
            </w:pPr>
            <w:r>
              <w:rPr>
                <w:rFonts w:ascii="Times New Roman"/>
                <w:b w:val="false"/>
                <w:i w:val="false"/>
                <w:color w:val="000000"/>
                <w:sz w:val="20"/>
              </w:rPr>
              <w:t>
9</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3"/>
          <w:p>
            <w:pPr>
              <w:spacing w:after="20"/>
              <w:ind w:left="20"/>
              <w:jc w:val="both"/>
            </w:pPr>
            <w:r>
              <w:rPr>
                <w:rFonts w:ascii="Times New Roman"/>
                <w:b w:val="false"/>
                <w:i w:val="false"/>
                <w:color w:val="000000"/>
                <w:sz w:val="20"/>
              </w:rPr>
              <w:t>
10</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4"/>
          <w:p>
            <w:pPr>
              <w:spacing w:after="20"/>
              <w:ind w:left="20"/>
              <w:jc w:val="both"/>
            </w:pPr>
            <w:r>
              <w:rPr>
                <w:rFonts w:ascii="Times New Roman"/>
                <w:b w:val="false"/>
                <w:i w:val="false"/>
                <w:color w:val="000000"/>
                <w:sz w:val="20"/>
              </w:rPr>
              <w:t>
11</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35"/>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6"/>
          <w:p>
            <w:pPr>
              <w:spacing w:after="20"/>
              <w:ind w:left="20"/>
              <w:jc w:val="both"/>
            </w:pPr>
            <w:r>
              <w:rPr>
                <w:rFonts w:ascii="Times New Roman"/>
                <w:b w:val="false"/>
                <w:i w:val="false"/>
                <w:color w:val="000000"/>
                <w:sz w:val="20"/>
              </w:rPr>
              <w:t>
Қызметші</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7"/>
          <w:p>
            <w:pPr>
              <w:spacing w:after="20"/>
              <w:ind w:left="20"/>
              <w:jc w:val="both"/>
            </w:pPr>
            <w:r>
              <w:rPr>
                <w:rFonts w:ascii="Times New Roman"/>
                <w:b w:val="false"/>
                <w:i w:val="false"/>
                <w:color w:val="000000"/>
                <w:sz w:val="20"/>
              </w:rPr>
              <w:t>
Тікелей басшы</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 аппаратының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0" w:id="138"/>
    <w:p>
      <w:pPr>
        <w:spacing w:after="0"/>
        <w:ind w:left="0"/>
        <w:jc w:val="left"/>
      </w:pPr>
      <w:r>
        <w:rPr>
          <w:rFonts w:ascii="Times New Roman"/>
          <w:b/>
          <w:i w:val="false"/>
          <w:color w:val="000000"/>
        </w:rPr>
        <w:t xml:space="preserve"> Құзыреттердің мінез-құлық индикаторлары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9"/>
          <w:p>
            <w:pPr>
              <w:spacing w:after="20"/>
              <w:ind w:left="20"/>
              <w:jc w:val="both"/>
            </w:pPr>
            <w:r>
              <w:rPr>
                <w:rFonts w:ascii="Times New Roman"/>
                <w:b w:val="false"/>
                <w:i w:val="false"/>
                <w:color w:val="000000"/>
                <w:sz w:val="20"/>
              </w:rPr>
              <w:t>
Құзыреттер атауы</w:t>
            </w:r>
          </w:p>
          <w:bookmarkEnd w:id="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p>
            <w:pPr>
              <w:spacing w:after="20"/>
              <w:ind w:left="20"/>
              <w:jc w:val="both"/>
            </w:pPr>
            <w:r>
              <w:rPr>
                <w:rFonts w:ascii="Times New Roman"/>
                <w:b w:val="false"/>
                <w:i w:val="false"/>
                <w:color w:val="000000"/>
                <w:sz w:val="20"/>
              </w:rPr>
              <w:t>
тік әкімшілік</w:t>
            </w:r>
          </w:p>
          <w:p>
            <w:pPr>
              <w:spacing w:after="20"/>
              <w:ind w:left="20"/>
              <w:jc w:val="both"/>
            </w:pPr>
            <w:r>
              <w:rPr>
                <w:rFonts w:ascii="Times New Roman"/>
                <w:b w:val="false"/>
                <w:i w:val="false"/>
                <w:color w:val="000000"/>
                <w:sz w:val="20"/>
              </w:rPr>
              <w:t>
лауазым-</w:t>
            </w:r>
          </w:p>
          <w:p>
            <w:pPr>
              <w:spacing w:after="20"/>
              <w:ind w:left="20"/>
              <w:jc w:val="both"/>
            </w:pPr>
            <w:r>
              <w:rPr>
                <w:rFonts w:ascii="Times New Roman"/>
                <w:b w:val="false"/>
                <w:i w:val="false"/>
                <w:color w:val="000000"/>
                <w:sz w:val="20"/>
              </w:rPr>
              <w:t>
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0"/>
          <w:p>
            <w:pPr>
              <w:spacing w:after="20"/>
              <w:ind w:left="20"/>
              <w:jc w:val="both"/>
            </w:pPr>
            <w:r>
              <w:rPr>
                <w:rFonts w:ascii="Times New Roman"/>
                <w:b w:val="false"/>
                <w:i w:val="false"/>
                <w:color w:val="000000"/>
                <w:sz w:val="20"/>
              </w:rPr>
              <w:t>
Қызметтікбасқару</w:t>
            </w:r>
          </w:p>
          <w:bookmarkEnd w:id="1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 (құрылым</w:t>
            </w:r>
          </w:p>
          <w:p>
            <w:pPr>
              <w:spacing w:after="20"/>
              <w:ind w:left="20"/>
              <w:jc w:val="both"/>
            </w:pPr>
            <w:r>
              <w:rPr>
                <w:rFonts w:ascii="Times New Roman"/>
                <w:b w:val="false"/>
                <w:i w:val="false"/>
                <w:color w:val="000000"/>
                <w:sz w:val="20"/>
              </w:rPr>
              <w:t>
дықбөлімше</w:t>
            </w:r>
          </w:p>
          <w:p>
            <w:pPr>
              <w:spacing w:after="20"/>
              <w:ind w:left="20"/>
              <w:jc w:val="both"/>
            </w:pPr>
            <w:r>
              <w:rPr>
                <w:rFonts w:ascii="Times New Roman"/>
                <w:b w:val="false"/>
                <w:i w:val="false"/>
                <w:color w:val="000000"/>
                <w:sz w:val="20"/>
              </w:rPr>
              <w:t>
ніңбасшысы);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Аппарат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Аппарат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Аппарат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Аппарат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1"/>
          <w:p>
            <w:pPr>
              <w:spacing w:after="20"/>
              <w:ind w:left="20"/>
              <w:jc w:val="both"/>
            </w:pPr>
            <w:r>
              <w:rPr>
                <w:rFonts w:ascii="Times New Roman"/>
                <w:b w:val="false"/>
                <w:i w:val="false"/>
                <w:color w:val="000000"/>
                <w:sz w:val="20"/>
              </w:rPr>
              <w:t>
E-4;</w:t>
            </w:r>
          </w:p>
          <w:bookmarkEnd w:id="141"/>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2"/>
          <w:p>
            <w:pPr>
              <w:spacing w:after="20"/>
              <w:ind w:left="20"/>
              <w:jc w:val="both"/>
            </w:pPr>
            <w:r>
              <w:rPr>
                <w:rFonts w:ascii="Times New Roman"/>
                <w:b w:val="false"/>
                <w:i w:val="false"/>
                <w:color w:val="000000"/>
                <w:sz w:val="20"/>
              </w:rPr>
              <w:t>
 </w:t>
            </w:r>
          </w:p>
          <w:bookmarkEnd w:id="142"/>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Өлшеулі уақыт жағдайында жұмыс жасай алады;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3"/>
          <w:p>
            <w:pPr>
              <w:spacing w:after="20"/>
              <w:ind w:left="20"/>
              <w:jc w:val="both"/>
            </w:pPr>
            <w:r>
              <w:rPr>
                <w:rFonts w:ascii="Times New Roman"/>
                <w:b w:val="false"/>
                <w:i w:val="false"/>
                <w:color w:val="000000"/>
                <w:sz w:val="20"/>
              </w:rPr>
              <w:t>
 </w:t>
            </w:r>
          </w:p>
          <w:bookmarkEnd w:id="143"/>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4"/>
          <w:p>
            <w:pPr>
              <w:spacing w:after="20"/>
              <w:ind w:left="20"/>
              <w:jc w:val="both"/>
            </w:pPr>
            <w:r>
              <w:rPr>
                <w:rFonts w:ascii="Times New Roman"/>
                <w:b w:val="false"/>
                <w:i w:val="false"/>
                <w:color w:val="000000"/>
                <w:sz w:val="20"/>
              </w:rPr>
              <w:t>
Ынтымақтастық</w:t>
            </w:r>
          </w:p>
          <w:bookmarkEnd w:id="1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 (құрылым</w:t>
            </w:r>
          </w:p>
          <w:p>
            <w:pPr>
              <w:spacing w:after="20"/>
              <w:ind w:left="20"/>
              <w:jc w:val="both"/>
            </w:pPr>
            <w:r>
              <w:rPr>
                <w:rFonts w:ascii="Times New Roman"/>
                <w:b w:val="false"/>
                <w:i w:val="false"/>
                <w:color w:val="000000"/>
                <w:sz w:val="20"/>
              </w:rPr>
              <w:t>
дықбөлімше</w:t>
            </w:r>
          </w:p>
          <w:p>
            <w:pPr>
              <w:spacing w:after="20"/>
              <w:ind w:left="20"/>
              <w:jc w:val="both"/>
            </w:pPr>
            <w:r>
              <w:rPr>
                <w:rFonts w:ascii="Times New Roman"/>
                <w:b w:val="false"/>
                <w:i w:val="false"/>
                <w:color w:val="000000"/>
                <w:sz w:val="20"/>
              </w:rPr>
              <w:t>
ніңбасшысы);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Аппараттың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Аппарат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5"/>
          <w:p>
            <w:pPr>
              <w:spacing w:after="20"/>
              <w:ind w:left="20"/>
              <w:jc w:val="both"/>
            </w:pPr>
            <w:r>
              <w:rPr>
                <w:rFonts w:ascii="Times New Roman"/>
                <w:b w:val="false"/>
                <w:i w:val="false"/>
                <w:color w:val="000000"/>
                <w:sz w:val="20"/>
              </w:rPr>
              <w:t>
E-4;</w:t>
            </w:r>
          </w:p>
          <w:bookmarkEnd w:id="145"/>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6"/>
          <w:p>
            <w:pPr>
              <w:spacing w:after="20"/>
              <w:ind w:left="20"/>
              <w:jc w:val="both"/>
            </w:pPr>
            <w:r>
              <w:rPr>
                <w:rFonts w:ascii="Times New Roman"/>
                <w:b w:val="false"/>
                <w:i w:val="false"/>
                <w:color w:val="000000"/>
                <w:sz w:val="20"/>
              </w:rPr>
              <w:t>
 </w:t>
            </w:r>
          </w:p>
          <w:bookmarkEnd w:id="146"/>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7"/>
          <w:p>
            <w:pPr>
              <w:spacing w:after="20"/>
              <w:ind w:left="20"/>
              <w:jc w:val="both"/>
            </w:pPr>
            <w:r>
              <w:rPr>
                <w:rFonts w:ascii="Times New Roman"/>
                <w:b w:val="false"/>
                <w:i w:val="false"/>
                <w:color w:val="000000"/>
                <w:sz w:val="20"/>
              </w:rPr>
              <w:t>
 </w:t>
            </w:r>
          </w:p>
          <w:bookmarkEnd w:id="147"/>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8"/>
          <w:p>
            <w:pPr>
              <w:spacing w:after="20"/>
              <w:ind w:left="20"/>
              <w:jc w:val="both"/>
            </w:pPr>
            <w:r>
              <w:rPr>
                <w:rFonts w:ascii="Times New Roman"/>
                <w:b w:val="false"/>
                <w:i w:val="false"/>
                <w:color w:val="000000"/>
                <w:sz w:val="20"/>
              </w:rPr>
              <w:t>
Шешім қабылдау</w:t>
            </w:r>
          </w:p>
          <w:bookmarkEnd w:id="1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 (құрылым</w:t>
            </w:r>
          </w:p>
          <w:p>
            <w:pPr>
              <w:spacing w:after="20"/>
              <w:ind w:left="20"/>
              <w:jc w:val="both"/>
            </w:pPr>
            <w:r>
              <w:rPr>
                <w:rFonts w:ascii="Times New Roman"/>
                <w:b w:val="false"/>
                <w:i w:val="false"/>
                <w:color w:val="000000"/>
                <w:sz w:val="20"/>
              </w:rPr>
              <w:t>
дықбөлімше</w:t>
            </w:r>
          </w:p>
          <w:p>
            <w:pPr>
              <w:spacing w:after="20"/>
              <w:ind w:left="20"/>
              <w:jc w:val="both"/>
            </w:pPr>
            <w:r>
              <w:rPr>
                <w:rFonts w:ascii="Times New Roman"/>
                <w:b w:val="false"/>
                <w:i w:val="false"/>
                <w:color w:val="000000"/>
                <w:sz w:val="20"/>
              </w:rPr>
              <w:t>
ніңбасшысы);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Аппарат қызметін ұйымдастыруда тапсырмаларды дұрыс бөле алады;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Аппарат қызметін ұйымдастыруда тапсырмаларды дұрыс бөле алмайды;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49"/>
          <w:p>
            <w:pPr>
              <w:spacing w:after="20"/>
              <w:ind w:left="20"/>
              <w:jc w:val="both"/>
            </w:pPr>
            <w:r>
              <w:rPr>
                <w:rFonts w:ascii="Times New Roman"/>
                <w:b w:val="false"/>
                <w:i w:val="false"/>
                <w:color w:val="000000"/>
                <w:sz w:val="20"/>
              </w:rPr>
              <w:t>
E-4;</w:t>
            </w:r>
          </w:p>
          <w:bookmarkEnd w:id="149"/>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0"/>
          <w:p>
            <w:pPr>
              <w:spacing w:after="20"/>
              <w:ind w:left="20"/>
              <w:jc w:val="both"/>
            </w:pPr>
            <w:r>
              <w:rPr>
                <w:rFonts w:ascii="Times New Roman"/>
                <w:b w:val="false"/>
                <w:i w:val="false"/>
                <w:color w:val="000000"/>
                <w:sz w:val="20"/>
              </w:rPr>
              <w:t>
 </w:t>
            </w:r>
          </w:p>
          <w:bookmarkEnd w:id="150"/>
          <w:p>
            <w:pPr>
              <w:spacing w:after="20"/>
              <w:ind w:left="20"/>
              <w:jc w:val="both"/>
            </w:pPr>
            <w:r>
              <w:rPr>
                <w:rFonts w:ascii="Times New Roman"/>
                <w:b w:val="false"/>
                <w:i w:val="false"/>
                <w:color w:val="000000"/>
                <w:sz w:val="20"/>
              </w:rPr>
              <w:t>
Қажетті мәліметтерді таба алады;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1"/>
          <w:p>
            <w:pPr>
              <w:spacing w:after="20"/>
              <w:ind w:left="20"/>
              <w:jc w:val="both"/>
            </w:pPr>
            <w:r>
              <w:rPr>
                <w:rFonts w:ascii="Times New Roman"/>
                <w:b w:val="false"/>
                <w:i w:val="false"/>
                <w:color w:val="000000"/>
                <w:sz w:val="20"/>
              </w:rPr>
              <w:t>
 </w:t>
            </w:r>
          </w:p>
          <w:bookmarkEnd w:id="151"/>
          <w:p>
            <w:pPr>
              <w:spacing w:after="20"/>
              <w:ind w:left="20"/>
              <w:jc w:val="both"/>
            </w:pPr>
            <w:r>
              <w:rPr>
                <w:rFonts w:ascii="Times New Roman"/>
                <w:b w:val="false"/>
                <w:i w:val="false"/>
                <w:color w:val="000000"/>
                <w:sz w:val="20"/>
              </w:rPr>
              <w:t>
Қажетті мәліметтерді таба алмайды;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 (құрылым</w:t>
            </w:r>
          </w:p>
          <w:p>
            <w:pPr>
              <w:spacing w:after="20"/>
              <w:ind w:left="20"/>
              <w:jc w:val="both"/>
            </w:pPr>
            <w:r>
              <w:rPr>
                <w:rFonts w:ascii="Times New Roman"/>
                <w:b w:val="false"/>
                <w:i w:val="false"/>
                <w:color w:val="000000"/>
                <w:sz w:val="20"/>
              </w:rPr>
              <w:t>
дықбөлімше</w:t>
            </w:r>
          </w:p>
          <w:p>
            <w:pPr>
              <w:spacing w:after="20"/>
              <w:ind w:left="20"/>
              <w:jc w:val="both"/>
            </w:pPr>
            <w:r>
              <w:rPr>
                <w:rFonts w:ascii="Times New Roman"/>
                <w:b w:val="false"/>
                <w:i w:val="false"/>
                <w:color w:val="000000"/>
                <w:sz w:val="20"/>
              </w:rPr>
              <w:t>
ніңбасшысы);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2"/>
          <w:p>
            <w:pPr>
              <w:spacing w:after="20"/>
              <w:ind w:left="20"/>
              <w:jc w:val="both"/>
            </w:pPr>
            <w:r>
              <w:rPr>
                <w:rFonts w:ascii="Times New Roman"/>
                <w:b w:val="false"/>
                <w:i w:val="false"/>
                <w:color w:val="000000"/>
                <w:sz w:val="20"/>
              </w:rPr>
              <w:t>
E-4;</w:t>
            </w:r>
          </w:p>
          <w:bookmarkEnd w:id="152"/>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53"/>
          <w:p>
            <w:pPr>
              <w:spacing w:after="20"/>
              <w:ind w:left="20"/>
              <w:jc w:val="both"/>
            </w:pPr>
            <w:r>
              <w:rPr>
                <w:rFonts w:ascii="Times New Roman"/>
                <w:b w:val="false"/>
                <w:i w:val="false"/>
                <w:color w:val="000000"/>
                <w:sz w:val="20"/>
              </w:rPr>
              <w:t>
 </w:t>
            </w:r>
          </w:p>
          <w:bookmarkEnd w:id="153"/>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Оларды енгізудің жаңа бағыттары мен әдістерін үйренеді;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 -өзі бақылайды;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54"/>
          <w:p>
            <w:pPr>
              <w:spacing w:after="20"/>
              <w:ind w:left="20"/>
              <w:jc w:val="both"/>
            </w:pPr>
            <w:r>
              <w:rPr>
                <w:rFonts w:ascii="Times New Roman"/>
                <w:b w:val="false"/>
                <w:i w:val="false"/>
                <w:color w:val="000000"/>
                <w:sz w:val="20"/>
              </w:rPr>
              <w:t>
 </w:t>
            </w:r>
          </w:p>
          <w:bookmarkEnd w:id="154"/>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Өздігінен даму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 (құрылым</w:t>
            </w:r>
          </w:p>
          <w:p>
            <w:pPr>
              <w:spacing w:after="20"/>
              <w:ind w:left="20"/>
              <w:jc w:val="both"/>
            </w:pPr>
            <w:r>
              <w:rPr>
                <w:rFonts w:ascii="Times New Roman"/>
                <w:b w:val="false"/>
                <w:i w:val="false"/>
                <w:color w:val="000000"/>
                <w:sz w:val="20"/>
              </w:rPr>
              <w:t>
дықбөлімше</w:t>
            </w:r>
          </w:p>
          <w:p>
            <w:pPr>
              <w:spacing w:after="20"/>
              <w:ind w:left="20"/>
              <w:jc w:val="both"/>
            </w:pPr>
            <w:r>
              <w:rPr>
                <w:rFonts w:ascii="Times New Roman"/>
                <w:b w:val="false"/>
                <w:i w:val="false"/>
                <w:color w:val="000000"/>
                <w:sz w:val="20"/>
              </w:rPr>
              <w:t>
ніңбасшысы);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55"/>
          <w:p>
            <w:pPr>
              <w:spacing w:after="20"/>
              <w:ind w:left="20"/>
              <w:jc w:val="both"/>
            </w:pPr>
            <w:r>
              <w:rPr>
                <w:rFonts w:ascii="Times New Roman"/>
                <w:b w:val="false"/>
                <w:i w:val="false"/>
                <w:color w:val="000000"/>
                <w:sz w:val="20"/>
              </w:rPr>
              <w:t>
E-4;</w:t>
            </w:r>
          </w:p>
          <w:bookmarkEnd w:id="155"/>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56"/>
          <w:p>
            <w:pPr>
              <w:spacing w:after="20"/>
              <w:ind w:left="20"/>
              <w:jc w:val="both"/>
            </w:pPr>
            <w:r>
              <w:rPr>
                <w:rFonts w:ascii="Times New Roman"/>
                <w:b w:val="false"/>
                <w:i w:val="false"/>
                <w:color w:val="000000"/>
                <w:sz w:val="20"/>
              </w:rPr>
              <w:t>
 </w:t>
            </w:r>
          </w:p>
          <w:bookmarkEnd w:id="156"/>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57"/>
          <w:p>
            <w:pPr>
              <w:spacing w:after="20"/>
              <w:ind w:left="20"/>
              <w:jc w:val="both"/>
            </w:pPr>
            <w:r>
              <w:rPr>
                <w:rFonts w:ascii="Times New Roman"/>
                <w:b w:val="false"/>
                <w:i w:val="false"/>
                <w:color w:val="000000"/>
                <w:sz w:val="20"/>
              </w:rPr>
              <w:t>
 </w:t>
            </w:r>
          </w:p>
          <w:bookmarkEnd w:id="157"/>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 (құрылым</w:t>
            </w:r>
          </w:p>
          <w:p>
            <w:pPr>
              <w:spacing w:after="20"/>
              <w:ind w:left="20"/>
              <w:jc w:val="both"/>
            </w:pPr>
            <w:r>
              <w:rPr>
                <w:rFonts w:ascii="Times New Roman"/>
                <w:b w:val="false"/>
                <w:i w:val="false"/>
                <w:color w:val="000000"/>
                <w:sz w:val="20"/>
              </w:rPr>
              <w:t>
дықбөлімше</w:t>
            </w:r>
          </w:p>
          <w:p>
            <w:pPr>
              <w:spacing w:after="20"/>
              <w:ind w:left="20"/>
              <w:jc w:val="both"/>
            </w:pPr>
            <w:r>
              <w:rPr>
                <w:rFonts w:ascii="Times New Roman"/>
                <w:b w:val="false"/>
                <w:i w:val="false"/>
                <w:color w:val="000000"/>
                <w:sz w:val="20"/>
              </w:rPr>
              <w:t>
ніңбасшысы);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Белгіленгенстандарттар мен нормалардың, шектеулер мен тыйымдардыңсақталуынбақылайды;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Ұжымныңмүддесінөзмүддесіненжоғарықояды;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Жұмыстатабандылықтанытады;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Ұжымдағысыйластық пен сенімахуалынқалыптастырады;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58"/>
          <w:p>
            <w:pPr>
              <w:spacing w:after="20"/>
              <w:ind w:left="20"/>
              <w:jc w:val="both"/>
            </w:pPr>
            <w:r>
              <w:rPr>
                <w:rFonts w:ascii="Times New Roman"/>
                <w:b w:val="false"/>
                <w:i w:val="false"/>
                <w:color w:val="000000"/>
                <w:sz w:val="20"/>
              </w:rPr>
              <w:t>
 </w:t>
            </w:r>
          </w:p>
          <w:bookmarkEnd w:id="158"/>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59"/>
          <w:p>
            <w:pPr>
              <w:spacing w:after="20"/>
              <w:ind w:left="20"/>
              <w:jc w:val="both"/>
            </w:pPr>
            <w:r>
              <w:rPr>
                <w:rFonts w:ascii="Times New Roman"/>
                <w:b w:val="false"/>
                <w:i w:val="false"/>
                <w:color w:val="000000"/>
                <w:sz w:val="20"/>
              </w:rPr>
              <w:t>
 </w:t>
            </w:r>
          </w:p>
          <w:bookmarkEnd w:id="159"/>
          <w:p>
            <w:pPr>
              <w:spacing w:after="20"/>
              <w:ind w:left="20"/>
              <w:jc w:val="both"/>
            </w:pPr>
            <w:r>
              <w:rPr>
                <w:rFonts w:ascii="Times New Roman"/>
                <w:b w:val="false"/>
                <w:i w:val="false"/>
                <w:color w:val="000000"/>
                <w:sz w:val="20"/>
              </w:rPr>
              <w:t>
Белгіленгенәдептілікнормалары мен стандарттарынасүйенеді;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Өзініңжұмысынадалорындайды;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60"/>
          <w:p>
            <w:pPr>
              <w:spacing w:after="20"/>
              <w:ind w:left="20"/>
              <w:jc w:val="both"/>
            </w:pPr>
            <w:r>
              <w:rPr>
                <w:rFonts w:ascii="Times New Roman"/>
                <w:b w:val="false"/>
                <w:i w:val="false"/>
                <w:color w:val="000000"/>
                <w:sz w:val="20"/>
              </w:rPr>
              <w:t>
 </w:t>
            </w:r>
          </w:p>
          <w:bookmarkEnd w:id="160"/>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Өзінің жұмысын орындау барысында немқұрайлылық білдіреді;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 (құрылым</w:t>
            </w:r>
          </w:p>
          <w:p>
            <w:pPr>
              <w:spacing w:after="20"/>
              <w:ind w:left="20"/>
              <w:jc w:val="both"/>
            </w:pPr>
            <w:r>
              <w:rPr>
                <w:rFonts w:ascii="Times New Roman"/>
                <w:b w:val="false"/>
                <w:i w:val="false"/>
                <w:color w:val="000000"/>
                <w:sz w:val="20"/>
              </w:rPr>
              <w:t>
дықбөлімше</w:t>
            </w:r>
          </w:p>
          <w:p>
            <w:pPr>
              <w:spacing w:after="20"/>
              <w:ind w:left="20"/>
              <w:jc w:val="both"/>
            </w:pPr>
            <w:r>
              <w:rPr>
                <w:rFonts w:ascii="Times New Roman"/>
                <w:b w:val="false"/>
                <w:i w:val="false"/>
                <w:color w:val="000000"/>
                <w:sz w:val="20"/>
              </w:rPr>
              <w:t>
ніңбасшысы);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61"/>
          <w:p>
            <w:pPr>
              <w:spacing w:after="20"/>
              <w:ind w:left="20"/>
              <w:jc w:val="both"/>
            </w:pPr>
            <w:r>
              <w:rPr>
                <w:rFonts w:ascii="Times New Roman"/>
                <w:b w:val="false"/>
                <w:i w:val="false"/>
                <w:color w:val="000000"/>
                <w:sz w:val="20"/>
              </w:rPr>
              <w:t>
E-4;</w:t>
            </w:r>
          </w:p>
          <w:bookmarkEnd w:id="161"/>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 (құрылым</w:t>
            </w:r>
          </w:p>
          <w:p>
            <w:pPr>
              <w:spacing w:after="20"/>
              <w:ind w:left="20"/>
              <w:jc w:val="both"/>
            </w:pPr>
            <w:r>
              <w:rPr>
                <w:rFonts w:ascii="Times New Roman"/>
                <w:b w:val="false"/>
                <w:i w:val="false"/>
                <w:color w:val="000000"/>
                <w:sz w:val="20"/>
              </w:rPr>
              <w:t>
дықбөлімше</w:t>
            </w:r>
          </w:p>
          <w:p>
            <w:pPr>
              <w:spacing w:after="20"/>
              <w:ind w:left="20"/>
              <w:jc w:val="both"/>
            </w:pPr>
            <w:r>
              <w:rPr>
                <w:rFonts w:ascii="Times New Roman"/>
                <w:b w:val="false"/>
                <w:i w:val="false"/>
                <w:color w:val="000000"/>
                <w:sz w:val="20"/>
              </w:rPr>
              <w:t>
ніңбасшысы);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Аппараттыңқызметінұйымдастырудыжекежауапкершілігінеалады.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Аппараттың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62"/>
          <w:p>
            <w:pPr>
              <w:spacing w:after="20"/>
              <w:ind w:left="20"/>
              <w:jc w:val="both"/>
            </w:pPr>
            <w:r>
              <w:rPr>
                <w:rFonts w:ascii="Times New Roman"/>
                <w:b w:val="false"/>
                <w:i w:val="false"/>
                <w:color w:val="000000"/>
                <w:sz w:val="20"/>
              </w:rPr>
              <w:t>
E-4;</w:t>
            </w:r>
          </w:p>
          <w:bookmarkEnd w:id="162"/>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 (құрылым</w:t>
            </w:r>
          </w:p>
          <w:p>
            <w:pPr>
              <w:spacing w:after="20"/>
              <w:ind w:left="20"/>
              <w:jc w:val="both"/>
            </w:pPr>
            <w:r>
              <w:rPr>
                <w:rFonts w:ascii="Times New Roman"/>
                <w:b w:val="false"/>
                <w:i w:val="false"/>
                <w:color w:val="000000"/>
                <w:sz w:val="20"/>
              </w:rPr>
              <w:t>
дықбөлімше</w:t>
            </w:r>
          </w:p>
          <w:p>
            <w:pPr>
              <w:spacing w:after="20"/>
              <w:ind w:left="20"/>
              <w:jc w:val="both"/>
            </w:pPr>
            <w:r>
              <w:rPr>
                <w:rFonts w:ascii="Times New Roman"/>
                <w:b w:val="false"/>
                <w:i w:val="false"/>
                <w:color w:val="000000"/>
                <w:sz w:val="20"/>
              </w:rPr>
              <w:t>
ніңбасшысы);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63"/>
          <w:p>
            <w:pPr>
              <w:spacing w:after="20"/>
              <w:ind w:left="20"/>
              <w:jc w:val="both"/>
            </w:pPr>
            <w:r>
              <w:rPr>
                <w:rFonts w:ascii="Times New Roman"/>
                <w:b w:val="false"/>
                <w:i w:val="false"/>
                <w:color w:val="000000"/>
                <w:sz w:val="20"/>
              </w:rPr>
              <w:t>
E-4;</w:t>
            </w:r>
          </w:p>
          <w:bookmarkEnd w:id="163"/>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w:t>
            </w:r>
            <w:r>
              <w:br/>
            </w:r>
            <w:r>
              <w:rPr>
                <w:rFonts w:ascii="Times New Roman"/>
                <w:b w:val="false"/>
                <w:i w:val="false"/>
                <w:color w:val="000000"/>
                <w:sz w:val="20"/>
              </w:rPr>
              <w:t>аппаратының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5" w:id="164"/>
    <w:p>
      <w:pPr>
        <w:spacing w:after="0"/>
        <w:ind w:left="0"/>
        <w:jc w:val="both"/>
      </w:pPr>
      <w:r>
        <w:rPr>
          <w:rFonts w:ascii="Times New Roman"/>
          <w:b w:val="false"/>
          <w:i w:val="false"/>
          <w:color w:val="000000"/>
          <w:sz w:val="28"/>
        </w:rPr>
        <w:t>
      "БЕКІТЕМІН"</w:t>
      </w:r>
    </w:p>
    <w:bookmarkEnd w:id="164"/>
    <w:bookmarkStart w:name="z266" w:id="165"/>
    <w:p>
      <w:pPr>
        <w:spacing w:after="0"/>
        <w:ind w:left="0"/>
        <w:jc w:val="both"/>
      </w:pPr>
      <w:r>
        <w:rPr>
          <w:rFonts w:ascii="Times New Roman"/>
          <w:b w:val="false"/>
          <w:i w:val="false"/>
          <w:color w:val="000000"/>
          <w:sz w:val="28"/>
        </w:rPr>
        <w:t>
      Іле аудандық мәслихат хатшысы</w:t>
      </w:r>
    </w:p>
    <w:bookmarkEnd w:id="165"/>
    <w:bookmarkStart w:name="z267" w:id="166"/>
    <w:p>
      <w:pPr>
        <w:spacing w:after="0"/>
        <w:ind w:left="0"/>
        <w:jc w:val="both"/>
      </w:pPr>
      <w:r>
        <w:rPr>
          <w:rFonts w:ascii="Times New Roman"/>
          <w:b w:val="false"/>
          <w:i w:val="false"/>
          <w:color w:val="000000"/>
          <w:sz w:val="28"/>
        </w:rPr>
        <w:t xml:space="preserve">
      ________________________________ </w:t>
      </w:r>
    </w:p>
    <w:bookmarkEnd w:id="166"/>
    <w:p>
      <w:pPr>
        <w:spacing w:after="0"/>
        <w:ind w:left="0"/>
        <w:jc w:val="both"/>
      </w:pPr>
      <w:r>
        <w:rPr>
          <w:rFonts w:ascii="Times New Roman"/>
          <w:b w:val="false"/>
          <w:i w:val="false"/>
          <w:color w:val="000000"/>
          <w:sz w:val="28"/>
        </w:rPr>
        <w:t>
      (тегі, аты-жөнінің бірінші әріптері)</w:t>
      </w:r>
    </w:p>
    <w:bookmarkStart w:name="z268" w:id="167"/>
    <w:p>
      <w:pPr>
        <w:spacing w:after="0"/>
        <w:ind w:left="0"/>
        <w:jc w:val="both"/>
      </w:pPr>
      <w:r>
        <w:rPr>
          <w:rFonts w:ascii="Times New Roman"/>
          <w:b w:val="false"/>
          <w:i w:val="false"/>
          <w:color w:val="000000"/>
          <w:sz w:val="28"/>
        </w:rPr>
        <w:t>
      күні ____________________________</w:t>
      </w:r>
    </w:p>
    <w:bookmarkEnd w:id="167"/>
    <w:bookmarkStart w:name="z269" w:id="168"/>
    <w:p>
      <w:pPr>
        <w:spacing w:after="0"/>
        <w:ind w:left="0"/>
        <w:jc w:val="both"/>
      </w:pPr>
      <w:r>
        <w:rPr>
          <w:rFonts w:ascii="Times New Roman"/>
          <w:b w:val="false"/>
          <w:i w:val="false"/>
          <w:color w:val="000000"/>
          <w:sz w:val="28"/>
        </w:rPr>
        <w:t>
      қолы _________________________</w:t>
      </w:r>
    </w:p>
    <w:bookmarkEnd w:id="168"/>
    <w:bookmarkStart w:name="z270" w:id="169"/>
    <w:p>
      <w:pPr>
        <w:spacing w:after="0"/>
        <w:ind w:left="0"/>
        <w:jc w:val="both"/>
      </w:pPr>
      <w:r>
        <w:rPr>
          <w:rFonts w:ascii="Times New Roman"/>
          <w:b w:val="false"/>
          <w:i w:val="false"/>
          <w:color w:val="000000"/>
          <w:sz w:val="28"/>
        </w:rPr>
        <w:t>
      Бағалау жөніндегі комиссия отырысының хаттамасы</w:t>
      </w:r>
    </w:p>
    <w:bookmarkEnd w:id="169"/>
    <w:bookmarkStart w:name="z271" w:id="170"/>
    <w:p>
      <w:pPr>
        <w:spacing w:after="0"/>
        <w:ind w:left="0"/>
        <w:jc w:val="both"/>
      </w:pPr>
      <w:r>
        <w:rPr>
          <w:rFonts w:ascii="Times New Roman"/>
          <w:b w:val="false"/>
          <w:i w:val="false"/>
          <w:color w:val="000000"/>
          <w:sz w:val="28"/>
        </w:rPr>
        <w:t>
      _____________________________________________________________________________ (мемлекеттік органның атауы)</w:t>
      </w:r>
    </w:p>
    <w:bookmarkEnd w:id="170"/>
    <w:bookmarkStart w:name="z272" w:id="171"/>
    <w:p>
      <w:pPr>
        <w:spacing w:after="0"/>
        <w:ind w:left="0"/>
        <w:jc w:val="both"/>
      </w:pPr>
      <w:r>
        <w:rPr>
          <w:rFonts w:ascii="Times New Roman"/>
          <w:b w:val="false"/>
          <w:i w:val="false"/>
          <w:color w:val="000000"/>
          <w:sz w:val="28"/>
        </w:rPr>
        <w:t>
      _____________________________________________________________________________ (бағалау мерзімі жыл)</w:t>
      </w:r>
    </w:p>
    <w:bookmarkEnd w:id="171"/>
    <w:bookmarkStart w:name="z273" w:id="172"/>
    <w:p>
      <w:pPr>
        <w:spacing w:after="0"/>
        <w:ind w:left="0"/>
        <w:jc w:val="both"/>
      </w:pPr>
      <w:r>
        <w:rPr>
          <w:rFonts w:ascii="Times New Roman"/>
          <w:b w:val="false"/>
          <w:i w:val="false"/>
          <w:color w:val="000000"/>
          <w:sz w:val="28"/>
        </w:rPr>
        <w:t>
      Бағалау нәтижелері</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73"/>
          <w:p>
            <w:pPr>
              <w:spacing w:after="20"/>
              <w:ind w:left="20"/>
              <w:jc w:val="both"/>
            </w:pPr>
            <w:r>
              <w:rPr>
                <w:rFonts w:ascii="Times New Roman"/>
                <w:b w:val="false"/>
                <w:i w:val="false"/>
                <w:color w:val="000000"/>
                <w:sz w:val="20"/>
              </w:rPr>
              <w:t xml:space="preserve">
№ </w:t>
            </w:r>
          </w:p>
          <w:bookmarkEnd w:id="173"/>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74"/>
          <w:p>
            <w:pPr>
              <w:spacing w:after="20"/>
              <w:ind w:left="20"/>
              <w:jc w:val="both"/>
            </w:pPr>
            <w:r>
              <w:rPr>
                <w:rFonts w:ascii="Times New Roman"/>
                <w:b w:val="false"/>
                <w:i w:val="false"/>
                <w:color w:val="000000"/>
                <w:sz w:val="20"/>
              </w:rPr>
              <w:t>
1.</w:t>
            </w:r>
          </w:p>
          <w:bookmarkEnd w:id="1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75"/>
          <w:p>
            <w:pPr>
              <w:spacing w:after="20"/>
              <w:ind w:left="20"/>
              <w:jc w:val="both"/>
            </w:pPr>
            <w:r>
              <w:rPr>
                <w:rFonts w:ascii="Times New Roman"/>
                <w:b w:val="false"/>
                <w:i w:val="false"/>
                <w:color w:val="000000"/>
                <w:sz w:val="20"/>
              </w:rPr>
              <w:t>
2.</w:t>
            </w:r>
          </w:p>
          <w:bookmarkEnd w:id="1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76"/>
          <w:p>
            <w:pPr>
              <w:spacing w:after="20"/>
              <w:ind w:left="20"/>
              <w:jc w:val="both"/>
            </w:pPr>
            <w:r>
              <w:rPr>
                <w:rFonts w:ascii="Times New Roman"/>
                <w:b w:val="false"/>
                <w:i w:val="false"/>
                <w:color w:val="000000"/>
                <w:sz w:val="20"/>
              </w:rPr>
              <w:t>
...</w:t>
            </w:r>
          </w:p>
          <w:bookmarkEnd w:id="1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 w:id="177"/>
    <w:p>
      <w:pPr>
        <w:spacing w:after="0"/>
        <w:ind w:left="0"/>
        <w:jc w:val="both"/>
      </w:pPr>
      <w:r>
        <w:rPr>
          <w:rFonts w:ascii="Times New Roman"/>
          <w:b w:val="false"/>
          <w:i w:val="false"/>
          <w:color w:val="000000"/>
          <w:sz w:val="28"/>
        </w:rPr>
        <w:t>
      Комиссия қорытындысы:</w:t>
      </w:r>
    </w:p>
    <w:bookmarkEnd w:id="177"/>
    <w:bookmarkStart w:name="z279" w:id="178"/>
    <w:p>
      <w:pPr>
        <w:spacing w:after="0"/>
        <w:ind w:left="0"/>
        <w:jc w:val="both"/>
      </w:pPr>
      <w:r>
        <w:rPr>
          <w:rFonts w:ascii="Times New Roman"/>
          <w:b w:val="false"/>
          <w:i w:val="false"/>
          <w:color w:val="000000"/>
          <w:sz w:val="28"/>
        </w:rPr>
        <w:t>
      ___________________________________________________________________</w:t>
      </w:r>
    </w:p>
    <w:bookmarkEnd w:id="178"/>
    <w:bookmarkStart w:name="z280" w:id="179"/>
    <w:p>
      <w:pPr>
        <w:spacing w:after="0"/>
        <w:ind w:left="0"/>
        <w:jc w:val="both"/>
      </w:pPr>
      <w:r>
        <w:rPr>
          <w:rFonts w:ascii="Times New Roman"/>
          <w:b w:val="false"/>
          <w:i w:val="false"/>
          <w:color w:val="000000"/>
          <w:sz w:val="28"/>
        </w:rPr>
        <w:t>
      Тексерілді:</w:t>
      </w:r>
    </w:p>
    <w:bookmarkEnd w:id="179"/>
    <w:bookmarkStart w:name="z281" w:id="180"/>
    <w:p>
      <w:pPr>
        <w:spacing w:after="0"/>
        <w:ind w:left="0"/>
        <w:jc w:val="both"/>
      </w:pPr>
      <w:r>
        <w:rPr>
          <w:rFonts w:ascii="Times New Roman"/>
          <w:b w:val="false"/>
          <w:i w:val="false"/>
          <w:color w:val="000000"/>
          <w:sz w:val="28"/>
        </w:rPr>
        <w:t>
      Комиссияныңхатшысы: ___________________________ Күні: _____________ (тегі, аты-жөні, қолы)</w:t>
      </w:r>
    </w:p>
    <w:bookmarkEnd w:id="180"/>
    <w:bookmarkStart w:name="z282" w:id="181"/>
    <w:p>
      <w:pPr>
        <w:spacing w:after="0"/>
        <w:ind w:left="0"/>
        <w:jc w:val="both"/>
      </w:pPr>
      <w:r>
        <w:rPr>
          <w:rFonts w:ascii="Times New Roman"/>
          <w:b w:val="false"/>
          <w:i w:val="false"/>
          <w:color w:val="000000"/>
          <w:sz w:val="28"/>
        </w:rPr>
        <w:t>
      Комиссияның төрағасы: ____________________________ Күні: ____________ (тегі, аты-жөні, қолы)</w:t>
      </w:r>
    </w:p>
    <w:bookmarkEnd w:id="181"/>
    <w:bookmarkStart w:name="z283" w:id="182"/>
    <w:p>
      <w:pPr>
        <w:spacing w:after="0"/>
        <w:ind w:left="0"/>
        <w:jc w:val="both"/>
      </w:pPr>
      <w:r>
        <w:rPr>
          <w:rFonts w:ascii="Times New Roman"/>
          <w:b w:val="false"/>
          <w:i w:val="false"/>
          <w:color w:val="000000"/>
          <w:sz w:val="28"/>
        </w:rPr>
        <w:t>
      Комиссияның мүшесі: _____________________________ Күні: _____________ (тегі, аты-жөні, қолы)</w:t>
      </w:r>
    </w:p>
    <w:bookmarkEnd w:id="1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