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fd40" w14:textId="5eef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2017 жылғы 21 желтоқсандағы "Іле ауданының 2018-2020 жылдарға арналған бюджеті туралы" № 19-92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2018 жылғы 26 сәуірдегі № 26-126 шешімі. Алматы облысы Әділет департаментінде 2018 жылы 11 мамырда № 4691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қаңтарындағы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2018-2020 жылдарға арналған бюджеті туралы" 2017 жылғы 21 желтоқсандағы № 19-92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90 344 988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83 640 174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400 000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6 304 814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3 563 897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1 935 354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97 551 357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(−) 7 301 468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7 301 468 мың теңге.";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мәслихатының 2018 жылғы 26 сәуірдегі "Іле аудандық мәслихатының 2017 жылғы 21 желтоқсандағы "Іле ауданының 2018-2020 жылдарға арналған бюджеті туралы" № 19-92 шешіміне өзгерістер енгізу туралы" № 26-126 шешіміне келісім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"Іле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Естеусизова Гульнар Таутаевна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"26" сәуір "Іле аудандық мәслихатының 2017 жылғы 21 желтоқсандағы "Іле ауданының 2018-2020 жылдарға арналған бюджеті туралы" № 19-92 шешіміне өзгерістер енгізу туралы" № 26-126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21 желтоқсандағы "Іле ауданының 2018-2020 жылдарға арналған бюджеті туралы" № 19-92 шешіміне 1-қосымша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6"/>
        <w:gridCol w:w="771"/>
        <w:gridCol w:w="169"/>
        <w:gridCol w:w="5200"/>
        <w:gridCol w:w="4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90 344 988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83 640 174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81 158 374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81 041 374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6 304 814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5 499 251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1"/>
        <w:gridCol w:w="1098"/>
        <w:gridCol w:w="1098"/>
        <w:gridCol w:w="114"/>
        <w:gridCol w:w="5826"/>
        <w:gridCol w:w="28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97 551 357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512 919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13 705 472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 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9 806 504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9 332 215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9 292 521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1 304 598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1 026 493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Патронат тәрбиешілерге берілген баланы (балаларды) асырап бағу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2 786 877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1 110 832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77 720 393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77 720 393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77 720 393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77 700 397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7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9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2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7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-7 301 468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85"/>
        <w:gridCol w:w="1867"/>
        <w:gridCol w:w="1867"/>
        <w:gridCol w:w="194"/>
        <w:gridCol w:w="2525"/>
        <w:gridCol w:w="3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7"/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8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