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185d" w14:textId="4d81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4 мамырдағы № 27-132 шешімі. Алматы облысы Әділет департаментінде 2018 жылы 17 мамырда № 4709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2018-2020 жылдарға арналған бюджеттері туралы" 2017 жылғы 25 желтоқсандағы № 20-105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Боралдай кентінің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408 507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310 005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98 502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424 089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15 582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15 582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Ащыбұлақ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213 466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148 827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64 639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225 114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11 648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11 648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Байсерке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256 183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235 399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20 784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271 327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15 144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15 144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КазЦИК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87 403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67 619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19 784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90 620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(-)3 217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3 217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Күрті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50 757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45 317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5 440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58 254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7 497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7 497 мың теңге.".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аудандық малихатының 2018 жылғы "4" мамыр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27-132 шешіміне келісім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"Іле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 2018 жыл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"4" мамыр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27-132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Боралдай кентінің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"4" мамыр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27-132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4-қосымша</w:t>
            </w:r>
          </w:p>
        </w:tc>
      </w:tr>
    </w:tbl>
    <w:bookmarkStart w:name="z15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Ащыбұлақ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1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"4" мамыр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27-132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7-қосымша</w:t>
            </w:r>
          </w:p>
        </w:tc>
      </w:tr>
    </w:tbl>
    <w:bookmarkStart w:name="z24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Байсерке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4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"4" мамыр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27-132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13-қосымша</w:t>
            </w:r>
          </w:p>
        </w:tc>
      </w:tr>
    </w:tbl>
    <w:bookmarkStart w:name="z33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КазЦик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9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"4" мамыр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27-132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19-қосымша</w:t>
            </w:r>
          </w:p>
        </w:tc>
      </w:tr>
    </w:tbl>
    <w:bookmarkStart w:name="z42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Күрті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1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8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8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2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4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