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b61d" w14:textId="843b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Энергетический ауылдық округінің көшелерін қайта атау және жаңа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Энергетический ауылдық округі әкімінің 2018 жылғы 27 тамыздағы № 3 шешімі. Алматы облысы Әділет департаментінде 2018 жылы 11 қыркүйекте № 4826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Энергетический ауылдық округі халқының пікірін ескере отырып және 2018 жылғы 26 наурыздағы Алматы облыстық ономастикалық комиссиясының қорытындысы негізінде, Іле ауданы, Энергетический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Энергетический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Өтеген батыр кентінің шығысында орналасқан "Калинин" көшесі "Жерұйық"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Покровка кентінің шығысында орналасқан "Космонавтов" көшесі "Байқоңыр" көшесіне, "Луговая" көшесі "Достық" көшесіне, "Мир" көшесі "Бейбітшілік" көшесіне, "Молодежная" көшесі "Бәйтерек" көшесіне, "Садовая" көшесі "Егемендік" көшесіне, "Центральная" көшесі "Шұғыла"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"Арман" ықшам ауданының шығысында орналасқан "70 лет ВЛКСМ" көшесі "Көктөбе" көшесіне, "Советская" көшесі "Бірлік" көшесіне, "Стройтельная" көшесі "Алтын орда" көшесіне.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Энергетический ауылдық округінің "Гүлдер" ықшам ауданының шығысында орналасқан жаңа көшесіне "Манас" атауы берілсін.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Энергетический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