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e0728" w14:textId="91e07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Іле аудандық мәслихатының 2017 жылғы 25 желтоқсандағы "Іле ауданының Боралдай кенті және ауылдық округтерінің 2018-2020 жылдарға арналған бюджеттері туралы" № 20-105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Іле аудандық мәслихатының 2018 жылғы 10 тамыздағы № 31-146 шешімі. Алматы облысы Әділет департаментінде 2018 жылы 14 қыркүйекте № 4828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Іле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Іле аудандық мәслихатының "Іле ауданының Боралдай кенті және ауылдық округтерінің 2018-2020 жылдарға арналған бюджеттері туралы" 2017 жылғы 25 желтоқсандағы № 20-105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4487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2018 жылдың 25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-тармақтары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2018-2020 жылдарға арналған Боралдай кентінің бюджеті тиісінше осы шешімнің 1, 2, 3-қосымшаларына сәйкес, оның ішінде 2018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394 052 мың теңге, оның ішінде: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292 788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101 264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409 634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 теңге;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(-) 15 582 мың теңге;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 юджет тапшылығын қаржыландыру (профицитін пайдалану) 15 582 мың теңге.";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2018-2020 жылдарға арналған Ащыбұлақ ауылдық округінің бюджеті тиісінше осы шешімнің 4, 5, 6-қосымшаларына сәйкес, оның ішінде 2018 жылға келесі көлемдерде бекітілсін: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248 643 мың теңге, оның ішінде: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159 631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89 012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260 291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 теңге;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(-) 11 648 мың теңге;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11 648 мың теңге.";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2018-2020 жылдарға арналған Байсерке ауылдық округінің бюджеті тиісінше осы шешімнің 7, 8, 9-қосымшаларына сәйкес, оның ішінде 2018 жылға келесі көлемдерде бекітілсін: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272 712 мың теңге, оның ішінде: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242 490 мың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30 222 мың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287 856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 теңге;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(-) 15 144 мың теңге;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15 144 мың теңге.";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2018-2020 жылдарға арналған Жетіген ауылдық округінің бюджеті тиісінше осы шешімнің 10, 11, 12-қосымшаларына сәйкес, оның ішінде 2018 жылға келесі көлемдерде бекітілсін: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142 349 мың теңге, оның ішінде: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109 226 мың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33 123 мың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148 109 мың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 теңге; 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(-) 5 760 мың теңге; 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5 760 мың теңге.";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2018-2020 жылдарға арналған КазЦИК ауылдық округінің бюджеті тиісінше осы шешімнің 13, 14, 15-қосымшаларына сәйкес, оның ішінде 2018 жылға келесі көлемдерде бекітілсін: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106 341 мың теңге, оның ішінде: 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71492 мың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34 849 мың теңге;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109 558 мың теңге;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 теңге; 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(-) 3 217 мың теңге; 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3 217 мың теңге.";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2018-2020 жылдарға арналған Қараой ауылдық округінің бюджеті тиісінше осы шешімнің 16, 17, 18-қосымшаларына сәйкес, оның ішінде 2018 жылға келесі көлемдерде бекітілсін: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182 522 мың теңге, оның ішінде: 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88 156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94366 мың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187 581 мың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 теңге; 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(-) 5 059 мың теңге; 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5 059 мың теңге.";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2018-2020 жылдарға арналған Күрті ауылдық округінің бюджеті тиісінше осы шешімнің 19, 20, 21-қосымшаларына сәйкес, оның ішінде 2018 жылға келесі көлемдерде бекітілсін: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43 534 мың теңге, оның ішінде: 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38 094 мың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5 440 мың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51 032 мың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 теңге; 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(-) 7 498 мың теңге; 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7 498 мың теңге.";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2018-2020 жылдарға арналған Междуреченский ауылдық округінің бюджеті тиісінше осы шешімнің 22, 23, 24-қосымшаларына сәйкес, оның ішінде 2018 жылға келесі көлемдерде бекітілсін: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154 902 мың теңге, оның ішінде: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65 533 мың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89 369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162 207 мың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 теңге; 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(-) 7 305 мың теңге; 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7 305 мың теңге.";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2018-2020 жылдарға арналған Чапаев ауылдық округінің бюджеті тиісінше осы шешімнің 25, 26, 27-қосымшаларына сәйкес, оның ішінде 2018 жылға келесі көлемдерде бекітілсін: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86 198 мың теңге, оның ішінде: 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70 051 мың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16 147 мың теңге;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88 545 мың теңге;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 теңге; 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(-) 2 347 мың теңге; 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2 347 мың теңге.";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2018-2020 жылдарға арналған Энергетический ауылдық округінің бюджеті тиісінше осы шешімнің 28, 29, 30-қосымшаларына сәйкес, оның ішінде 2018 жылға келесі көлемдерде бекітілсін: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433 823 мың теңге, оның ішінде: 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369 311 мың теңге;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64 512 мың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446 222 мың теңге;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 теңге; 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(-) 12 399 мың теңге; 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пайдалану)12 399 мың теңге.";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2018 жылға арналған Боралдай кенті және ауылдық округтерінің бюджетінде бюджеттік алып қоюлардың көлемдері 798 977 мың теңге сомасында көзделсін, оның ішінде: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Боралдай кенті 141 508мың теңге;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Ащыбұлақ ауылдық округі 104 836 мың теңге;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Байсерке ауылдық округі 145 005 мың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Жетіген ауылдық округі 25 173 мың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КазЦИК ауылдық округі 34 236 мың теңге;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Қараой ауылдық округі 46 077 мың теңге;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Междуреченский ауылдық округі 21 033 мың теңге;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Энергетический ауылдық округі 281 109 мың теңге.".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баяндалсын.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Іле аудандық мәслихатының "Бюджет, әлеуметтік-экономикалық даму, көлік, құрылыс, байланыс, өнеркәсіп, ауыл шаруашылығы, жер қатынастары және кәсіпкерлік мәселелері жөніндегі" тұрақты комиссиясына жүктелсін.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2018 жылғы 1 қаңтардан бастап қолданысқа енгізіледі.</w:t>
      </w:r>
    </w:p>
    <w:bookmarkEnd w:id="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Іле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Давлетов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Іле аудандық мәслихатының хатшысының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Батыр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36"/>
        <w:gridCol w:w="5444"/>
      </w:tblGrid>
      <w:tr>
        <w:trPr>
          <w:trHeight w:val="30" w:hRule="atLeast"/>
        </w:trPr>
        <w:tc>
          <w:tcPr>
            <w:tcW w:w="86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2018 жылғы " 10 " тамыздағы "Іле аудандық мәслихатының 2017 жылғы 25 желтоқсандағы "Іле ауданының Боралдай кенті және ауылдық округтерінің 2018-2020 жылдарға арналған бюджеттері туралы" № 20-105 шешіміне өзгерістер енгізу туралы" № 31-146 шешіміне 1-қосымша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6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2017 жылғы 25 желтоқсандағы "Іле ауданының Боралдай кенті және ауылдық округтерінің 2018-2020 жылдарға арналған бюджеттері туралы" № 20-105 шешіміне 1-қосымша</w:t>
            </w:r>
          </w:p>
        </w:tc>
      </w:tr>
    </w:tbl>
    <w:bookmarkStart w:name="z106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2018 жылға арналған Боралдай кентінің бюджеті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394 052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292 788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137 288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137 288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155 500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144 686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101 264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101 264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2"/>
        <w:gridCol w:w="601"/>
        <w:gridCol w:w="1267"/>
        <w:gridCol w:w="1267"/>
        <w:gridCol w:w="132"/>
        <w:gridCol w:w="5665"/>
        <w:gridCol w:w="243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409 634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169 376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166 614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166 614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166 614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141 508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141 508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141 508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5"/>
        <w:gridCol w:w="248"/>
        <w:gridCol w:w="248"/>
        <w:gridCol w:w="4548"/>
        <w:gridCol w:w="43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-15 582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1"/>
        <w:gridCol w:w="928"/>
        <w:gridCol w:w="1957"/>
        <w:gridCol w:w="1957"/>
        <w:gridCol w:w="204"/>
        <w:gridCol w:w="4197"/>
        <w:gridCol w:w="16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36"/>
        <w:gridCol w:w="5444"/>
      </w:tblGrid>
      <w:tr>
        <w:trPr>
          <w:trHeight w:val="30" w:hRule="atLeast"/>
        </w:trPr>
        <w:tc>
          <w:tcPr>
            <w:tcW w:w="86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2018 жылғы " 10 " тамыздағы "Іле аудандық мәслихатының 2017 жылғы 25 желтоқсандағы "Іле ауданының Боралдай кенті және ауылдық округтерінің 2018-2020 жылдарға арналған бюджеттері туралы" № 20-105 шешіміне өзгерістер енгізу туралы" № 31-146 шешіміне 2-қосымша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6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2017 жылғы 25 желтоқсандағы "Іле ауданының Боралдай кенті және ауылдық округтерінің 2018-2020 жылдарға арналған бюджеттері туралы" № 20-105 шешіміне 4-қосымша</w:t>
            </w:r>
          </w:p>
        </w:tc>
      </w:tr>
    </w:tbl>
    <w:bookmarkStart w:name="z109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Ащыбұлақ ауылдық округінің бюджеті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248 643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159 631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64 812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64 812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94 819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85 241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89 012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89 012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2"/>
        <w:gridCol w:w="601"/>
        <w:gridCol w:w="1267"/>
        <w:gridCol w:w="1267"/>
        <w:gridCol w:w="132"/>
        <w:gridCol w:w="5665"/>
        <w:gridCol w:w="243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260 291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71 830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28 935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28 935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28 935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104 836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104 836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104 836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5"/>
        <w:gridCol w:w="248"/>
        <w:gridCol w:w="248"/>
        <w:gridCol w:w="4548"/>
        <w:gridCol w:w="43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-11 648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1"/>
        <w:gridCol w:w="928"/>
        <w:gridCol w:w="1957"/>
        <w:gridCol w:w="1957"/>
        <w:gridCol w:w="204"/>
        <w:gridCol w:w="4197"/>
        <w:gridCol w:w="16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36"/>
        <w:gridCol w:w="5444"/>
      </w:tblGrid>
      <w:tr>
        <w:trPr>
          <w:trHeight w:val="30" w:hRule="atLeast"/>
        </w:trPr>
        <w:tc>
          <w:tcPr>
            <w:tcW w:w="86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2018 жылғы " 10 " тамыздағы "Іле аудандық мәслихатының 2017 жылғы 25 желтоқсандағы "Іле ауданының Боралдай кенті және ауылдық округтерінің 2018-2020 жылдарға арналған бюджеттері туралы" № 20-105 шешіміне өзгерістер енгізу туралы" № 31-146 шешіміне 3-қосымша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6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2017 жылғы 25 желтоқсандағы "Іле ауданының Боралдай кенті және ауылдық округтерінің 2018-2020 жылдарға арналған бюджеттері туралы" № 20-105 шешіміне 7-қосымша</w:t>
            </w:r>
          </w:p>
        </w:tc>
      </w:tr>
    </w:tbl>
    <w:bookmarkStart w:name="z112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Байсерке ауылдық округінің бюджеті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272 712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242 490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121 611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121 611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120 879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110 881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2"/>
        <w:gridCol w:w="601"/>
        <w:gridCol w:w="1267"/>
        <w:gridCol w:w="1267"/>
        <w:gridCol w:w="132"/>
        <w:gridCol w:w="5665"/>
        <w:gridCol w:w="243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287 856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48 567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39 129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39 129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39 129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31 969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31 969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31 969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5"/>
        <w:gridCol w:w="248"/>
        <w:gridCol w:w="248"/>
        <w:gridCol w:w="4548"/>
        <w:gridCol w:w="43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-15 144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1"/>
        <w:gridCol w:w="928"/>
        <w:gridCol w:w="1957"/>
        <w:gridCol w:w="1957"/>
        <w:gridCol w:w="204"/>
        <w:gridCol w:w="4197"/>
        <w:gridCol w:w="16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3"/>
        <w:gridCol w:w="5437"/>
      </w:tblGrid>
      <w:tr>
        <w:trPr>
          <w:trHeight w:val="30" w:hRule="atLeast"/>
        </w:trPr>
        <w:tc>
          <w:tcPr>
            <w:tcW w:w="8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2018 жылғы "10" тамыздағы "Іле аудандық мәслихатының 2017 жылғы 25 желтоқсандағы "Іле ауданының Боралдай кенті және ауылдық округтерінің 2018-2020 жылдарға арналған бюджеттері туралы" № 20-105 шешіміне өзгерістер енгізу туралы" № 31-146 шешіміне 4-қосымша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2017 жылғы 25 желтоқсандағы "Іле ауданының Боралдай кенті және ауылдық округтерінің 2018-2020 жылдарға арналған бюджеттері туралы" № 20-105 шешіміне 10-қосымша</w:t>
            </w:r>
          </w:p>
        </w:tc>
      </w:tr>
    </w:tbl>
    <w:bookmarkStart w:name="z115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Жетыген ауылдық округінің бюджеті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142 349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109 226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48 481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48 481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60 745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56 282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33 123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33 123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2"/>
        <w:gridCol w:w="601"/>
        <w:gridCol w:w="1267"/>
        <w:gridCol w:w="1267"/>
        <w:gridCol w:w="132"/>
        <w:gridCol w:w="5665"/>
        <w:gridCol w:w="243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148 109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35 359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35 359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35 359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32 059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44 067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36 769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36 769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36 769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1"/>
        <w:gridCol w:w="1849"/>
        <w:gridCol w:w="262"/>
        <w:gridCol w:w="262"/>
        <w:gridCol w:w="4790"/>
        <w:gridCol w:w="39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-5 760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5 760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5 760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1"/>
        <w:gridCol w:w="928"/>
        <w:gridCol w:w="1957"/>
        <w:gridCol w:w="1957"/>
        <w:gridCol w:w="204"/>
        <w:gridCol w:w="4197"/>
        <w:gridCol w:w="16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36"/>
        <w:gridCol w:w="5444"/>
      </w:tblGrid>
      <w:tr>
        <w:trPr>
          <w:trHeight w:val="30" w:hRule="atLeast"/>
        </w:trPr>
        <w:tc>
          <w:tcPr>
            <w:tcW w:w="86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2018 жылғы " 10 " тамыздағы "Іле аудандық мәслихатының 2017 жылғы 25 желтоқсандағы "Іле ауданының Боралдай кенті және ауылдық округтерінің 2018-2020 жылдарға арналған бюджеттері туралы" № 20-105 шешіміне өзгерістер енгізу туралы" № 31-146 шешіміне 5-қосымша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6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2017 жылғы 25 желтоқсандағы "Іле ауданының Боралдай кенті және ауылдық округтерінің 2018-2020 жылдарға арналған бюджеттері туралы" № 20-105 шешіміне 13-қосымша</w:t>
            </w:r>
          </w:p>
        </w:tc>
      </w:tr>
    </w:tbl>
    <w:bookmarkStart w:name="z118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2018 жылға арналған КазЦик ауылдық округінің бюджеті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106 341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71 492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43 069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2"/>
        <w:gridCol w:w="601"/>
        <w:gridCol w:w="1267"/>
        <w:gridCol w:w="1267"/>
        <w:gridCol w:w="132"/>
        <w:gridCol w:w="5665"/>
        <w:gridCol w:w="243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109 558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1"/>
        <w:gridCol w:w="1849"/>
        <w:gridCol w:w="262"/>
        <w:gridCol w:w="262"/>
        <w:gridCol w:w="4790"/>
        <w:gridCol w:w="39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-3 217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3 217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3 217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1"/>
        <w:gridCol w:w="928"/>
        <w:gridCol w:w="1957"/>
        <w:gridCol w:w="1957"/>
        <w:gridCol w:w="204"/>
        <w:gridCol w:w="4197"/>
        <w:gridCol w:w="16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36"/>
        <w:gridCol w:w="5444"/>
      </w:tblGrid>
      <w:tr>
        <w:trPr>
          <w:trHeight w:val="30" w:hRule="atLeast"/>
        </w:trPr>
        <w:tc>
          <w:tcPr>
            <w:tcW w:w="86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2018 жылғы " 10 " тамыздағы "Іле аудандық мәслихатының 2017 жылғы 25 желтоқсандағы "Іле ауданының Боралдай кенті және ауылдық округтерінің 2018-2020 жылдарға арналған бюджеттері туралы" № 20-105 шешіміне өзгерістер енгізу туралы" № 31-146 шешіміне 6-қосымша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6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2017 жылғы 25 желтоқсандағы "Іле ауданының Боралдай кенті және ауылдық округтерінің 2018-2020 жылдарға арналған бюджеттері туралы" № 20-105 шешіміне 16-қосымша</w:t>
            </w:r>
          </w:p>
        </w:tc>
      </w:tr>
    </w:tbl>
    <w:bookmarkStart w:name="z121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2018 жылға арналған Қараой ауылдық округінің бюджеті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182 522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88 156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52 874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47 618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94 366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94 366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772"/>
        <w:gridCol w:w="1627"/>
        <w:gridCol w:w="1627"/>
        <w:gridCol w:w="169"/>
        <w:gridCol w:w="3778"/>
        <w:gridCol w:w="312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187 581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94 789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80 868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80 868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80 868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1"/>
        <w:gridCol w:w="1849"/>
        <w:gridCol w:w="262"/>
        <w:gridCol w:w="262"/>
        <w:gridCol w:w="4790"/>
        <w:gridCol w:w="39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-5 059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5 059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5 059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1"/>
        <w:gridCol w:w="928"/>
        <w:gridCol w:w="1957"/>
        <w:gridCol w:w="1957"/>
        <w:gridCol w:w="204"/>
        <w:gridCol w:w="4197"/>
        <w:gridCol w:w="16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36"/>
        <w:gridCol w:w="5444"/>
      </w:tblGrid>
      <w:tr>
        <w:trPr>
          <w:trHeight w:val="30" w:hRule="atLeast"/>
        </w:trPr>
        <w:tc>
          <w:tcPr>
            <w:tcW w:w="86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2018 жылғы " 10 " тамыздағы "Іле аудандық мәслихатының 2017 жылғы 25 желтоқсандағы "Іле ауданының Боралдай кенті және ауылдық округтерінің 2018-2020 жылдарға арналған бюджеттері туралы" № 20-105 шешіміне өзгерістер енгізу туралы" № 31-146 шешіміне 7-қосымша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6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2017 жылғы 25 желтоқсандағы "Іле ауданының Боралдай кенті және ауылдық округтерінің 2018-2020 жылдарға арналған бюджеттері туралы" № 20-105 шешіміне 19-қосымша</w:t>
            </w:r>
          </w:p>
        </w:tc>
      </w:tr>
    </w:tbl>
    <w:bookmarkStart w:name="z124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2018 жылға арналған Күрті ауылдық округінің бюджеті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887"/>
        <w:gridCol w:w="1215"/>
        <w:gridCol w:w="267"/>
        <w:gridCol w:w="3466"/>
        <w:gridCol w:w="42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8"/>
        <w:gridCol w:w="618"/>
        <w:gridCol w:w="1302"/>
        <w:gridCol w:w="1302"/>
        <w:gridCol w:w="135"/>
        <w:gridCol w:w="5825"/>
        <w:gridCol w:w="216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51 032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29 291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29 291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29 291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22 991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1"/>
        <w:gridCol w:w="1849"/>
        <w:gridCol w:w="262"/>
        <w:gridCol w:w="262"/>
        <w:gridCol w:w="4790"/>
        <w:gridCol w:w="39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-7 498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7 498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7 498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1"/>
        <w:gridCol w:w="928"/>
        <w:gridCol w:w="1957"/>
        <w:gridCol w:w="1957"/>
        <w:gridCol w:w="204"/>
        <w:gridCol w:w="4197"/>
        <w:gridCol w:w="16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39"/>
        <w:gridCol w:w="5441"/>
      </w:tblGrid>
      <w:tr>
        <w:trPr>
          <w:trHeight w:val="30" w:hRule="atLeast"/>
        </w:trPr>
        <w:tc>
          <w:tcPr>
            <w:tcW w:w="86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2018 жылғы "10 " тамыздағы "Іле аудандық мәслихатының 2017 жылғы 25 желтоқсандағы "Іле ауданының Боралдай кенті және ауылдық округтерінің 2018-2020 жылдарға арналған бюджеттері туралы" № 20-105 шешіміне өзгерістер енгізу туралы" № 31-146 шешіміне 8-қосымша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6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2017 жылғы 25 желтоқсандағы "Іле ауданының Боралдай кенті және ауылдық округтерінің 2018-2020 жылдарға арналған бюджеттері туралы" № 20-105 шешіміне 22-қосымша</w:t>
            </w:r>
          </w:p>
        </w:tc>
      </w:tr>
    </w:tbl>
    <w:bookmarkStart w:name="z127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Междуреченск ауылдық округінің бюджеті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154 902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65 533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89 369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89 369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2"/>
        <w:gridCol w:w="601"/>
        <w:gridCol w:w="1267"/>
        <w:gridCol w:w="1267"/>
        <w:gridCol w:w="132"/>
        <w:gridCol w:w="5665"/>
        <w:gridCol w:w="243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162 207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85 020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85 020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85 020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31 031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53 989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10 481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10 481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10 481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10 481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1"/>
        <w:gridCol w:w="1849"/>
        <w:gridCol w:w="262"/>
        <w:gridCol w:w="262"/>
        <w:gridCol w:w="4790"/>
        <w:gridCol w:w="39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-7 305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7 305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7 305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1"/>
        <w:gridCol w:w="928"/>
        <w:gridCol w:w="1957"/>
        <w:gridCol w:w="1957"/>
        <w:gridCol w:w="204"/>
        <w:gridCol w:w="4197"/>
        <w:gridCol w:w="16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36"/>
        <w:gridCol w:w="5444"/>
      </w:tblGrid>
      <w:tr>
        <w:trPr>
          <w:trHeight w:val="30" w:hRule="atLeast"/>
        </w:trPr>
        <w:tc>
          <w:tcPr>
            <w:tcW w:w="86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2018 жылғы " 10 " тамыздағы "Іле аудандық мәслихатының 2017 жылғы 25 желтоқсандағы "Іле ауданының Боралдай кенті және ауылдық округтерінің 2018-2020 жылдарға арналған бюджеттері туралы" № 20-105 шешіміне өзгерістер енгізу туралы" № 31-146 шешіміне 9-қосымша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6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2017 жылғы 25 желтоқсандағы "Іле ауданының Боралдай кенті және ауылдық округтерінің 2018-2020 жылдарға арналған бюджеттері туралы" № 20-105 шешіміне 25-қосымша</w:t>
            </w:r>
          </w:p>
        </w:tc>
      </w:tr>
    </w:tbl>
    <w:bookmarkStart w:name="z130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Чапаев ауылдық округінің бюджеті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887"/>
        <w:gridCol w:w="1215"/>
        <w:gridCol w:w="267"/>
        <w:gridCol w:w="3466"/>
        <w:gridCol w:w="42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8"/>
        <w:gridCol w:w="618"/>
        <w:gridCol w:w="1302"/>
        <w:gridCol w:w="1302"/>
        <w:gridCol w:w="135"/>
        <w:gridCol w:w="5825"/>
        <w:gridCol w:w="216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88 545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25 116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25 116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25 116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24 816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41 626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33 928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33 928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33 928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7 698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7 698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7 698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8 003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8 003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8 003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1"/>
        <w:gridCol w:w="1849"/>
        <w:gridCol w:w="262"/>
        <w:gridCol w:w="262"/>
        <w:gridCol w:w="4790"/>
        <w:gridCol w:w="39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-2 347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2 347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2 347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1"/>
        <w:gridCol w:w="928"/>
        <w:gridCol w:w="1957"/>
        <w:gridCol w:w="1957"/>
        <w:gridCol w:w="204"/>
        <w:gridCol w:w="4197"/>
        <w:gridCol w:w="16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25"/>
        <w:gridCol w:w="5455"/>
      </w:tblGrid>
      <w:tr>
        <w:trPr>
          <w:trHeight w:val="30" w:hRule="atLeast"/>
        </w:trPr>
        <w:tc>
          <w:tcPr>
            <w:tcW w:w="8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2018 жылғы " 10 " тамыздағы "Іле аудандық мәслихатының 2017 жылғы 25 желтоқсандағы "Іле ауданының Боралдай кенті және ауылдық округтерінің 2018-2020 жылдарға арналған бюджеттері туралы" № 20-105 шешіміне өзгерістер енгізу туралы" № 31- 146 шешіміне 10-қосымша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2017 жылғы 25 желтоқсандағы "Іле ауданының Боралдай кенті және ауылдық округтерінің 2018-2020 жылдарға арналған бюджеттері туралы" № 20-105 шешіміне 28-қосымша</w:t>
            </w:r>
          </w:p>
        </w:tc>
      </w:tr>
    </w:tbl>
    <w:bookmarkStart w:name="z133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Энергетический ауылдық округінің бюджеті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433 823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369 311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202 643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202 643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166 668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155 561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64 512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64 512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2"/>
        <w:gridCol w:w="601"/>
        <w:gridCol w:w="1267"/>
        <w:gridCol w:w="1267"/>
        <w:gridCol w:w="132"/>
        <w:gridCol w:w="5665"/>
        <w:gridCol w:w="243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446 222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52 156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52 156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52 156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41 856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52 181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43 410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43 410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43 410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8 771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8 771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8 771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281 109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281 109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281 109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281 109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5"/>
        <w:gridCol w:w="248"/>
        <w:gridCol w:w="248"/>
        <w:gridCol w:w="4548"/>
        <w:gridCol w:w="43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-12 399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1"/>
        <w:gridCol w:w="928"/>
        <w:gridCol w:w="1957"/>
        <w:gridCol w:w="1957"/>
        <w:gridCol w:w="204"/>
        <w:gridCol w:w="4197"/>
        <w:gridCol w:w="16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