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15e43" w14:textId="a915e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Іле аудандық мәслихатының 2017 жылғы 21 желтоқсандағы "Іле ауданының 2018-2020 жылдарға арналған бюджеті туралы" № 19-92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Іле аудандық мәслихатының 2018 жылғы 22 қарашадағы № 34-159 шешімі. Алматы облысы Әділет департаментінде 2018 жылы 23 қарашада № 4878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Іле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Іле аудандық мәслихатының "Іле ауданының 2018-2020 жылдарға арналған бюджеті туралы" 2017 жылғы 21 желтоқсандағы № 19-92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4473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2018 жылдың 25 қаңтарында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-тармақтары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2018-2020 жылдарға арналған аудандық бюджеті тиісінше осы шешімнің 1, 2 және 3-қосымшаларына сәйкес, оның ішінде 2018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108 440 411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99 072 742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емес түсiмдер 1 015 000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237 000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8 115 669 мың теңге, оның ішінде: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 бюджетіне округ бюджетіне алып қоюлар 798 977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5 039 023 мың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 2 277 669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115 646 780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95 099 мың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126 263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31 164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7 301 468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7 301 468 мың теңге.";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2018 жылға арналған аудандық бюджетте 92 613 807 мың теңге сомасында облыстық бюджетке бюджеттік алып қоюдың көлемі көзделсін.".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Іле аудандық мәслихатының "Бюджет, әлеуметтік-экономикалық даму, көлік, құрылыс, байланыс, өнеркәсіп, ауыл шаруашылығы, жер қатынастары және кәсіпкерлік мәселелері жөніндегі" тұрақты комиссиясына жүктелсін.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2018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Іле аудандық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Давлетов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Іле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Абилова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6"/>
        <w:gridCol w:w="5404"/>
      </w:tblGrid>
      <w:tr>
        <w:trPr>
          <w:trHeight w:val="30" w:hRule="atLeast"/>
        </w:trPr>
        <w:tc>
          <w:tcPr>
            <w:tcW w:w="8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2018 жылғы " 22 " қараша "Іле аудандық мәслихатының 2017 жылғы 21 желтоқсандағы "Іле ауданының 2018-2020 жылдарға арналған бюджеті туралы" № 19-92 шешіміне өзгерістер енгізу туралы" № 34-159 шешіміне қосымша</w:t>
            </w:r>
          </w:p>
        </w:tc>
      </w:tr>
      <w:tr>
        <w:trPr>
          <w:trHeight w:val="30" w:hRule="atLeast"/>
        </w:trPr>
        <w:tc>
          <w:tcPr>
            <w:tcW w:w="8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2017 жылғы 21 желтоқсандағы "Іле ауданының 2018-2020 жылдарға арналған бюджеті туралы" № 19-92 шешіміне 1-қосымша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аудандық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7"/>
        <w:gridCol w:w="1035"/>
        <w:gridCol w:w="667"/>
        <w:gridCol w:w="1036"/>
        <w:gridCol w:w="4894"/>
        <w:gridCol w:w="40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108 440 411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99 072 742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2 378 900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2 340 000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және жеке кәсіпкерлердің мүлкіне салынатын салық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2 340 000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 жерлерiне алынатын жер салығы 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жерлерiне алынатын жер салығын қоспағанда, жер салығы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 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96 596 842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 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96 493 342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Қазақстан Республикасының аумағында өндірілген спирттiң және (немесе) шарап материалының, алкоголь өнімдерінің барлық түрлерi 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5 240 314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аумағында өндірілген темекі өнімдері, жеңiл автомобильдер (арнайы мүгедектерге арналған, қолмен басқарылатын немесе қолмен басқару бейімдегіші бар автомобильдерден басқа)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91 207 028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Қазақстан Республикасының аумағында өндірілген бензин (авиациялықты қоспағанда) және дизель отыны 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қызмет түрлерiмен айналысу құқығы үшiн алынатын лицензиялық алым 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төленетін тіркелгені үшін алым 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Қызметтің жекелеген түрлерiмен айналысуға лицензияларды пайдаланғаны үшін төлемақы 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 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Тіркелген салық 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97 000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97 000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төленетін мемлекеттік баж 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97 000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1 015 000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1 015 000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1 015 000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 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1 015 000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237 000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237 000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237 000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 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237 000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8 115 669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798 977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798 977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798 977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7 316 692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7 316 692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5 039 023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 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2 277 669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0"/>
        <w:gridCol w:w="509"/>
        <w:gridCol w:w="1073"/>
        <w:gridCol w:w="1073"/>
        <w:gridCol w:w="112"/>
        <w:gridCol w:w="5691"/>
        <w:gridCol w:w="305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115 646 780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Жалпы сипаттағы мемлекеттiк қызметтер 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680 765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620 266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21 929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20 554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598 337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207 185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45 847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345 305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17 327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2 653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38 339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38 339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27 719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5 602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4 079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4 079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4 079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3 343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3 343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3 343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3 343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16 601 827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2 688 512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2 673 533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2 673 533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 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14 979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14 979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11 729 773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10 892 400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10 839 801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42 229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96 800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96 800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740 573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740 573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2 193 912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2 193 912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20 119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562 148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83 155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мекемелеріне жұмыстағы жоғары көрсеткіштері үшін гранттарды табыс ету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19 567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1 210 892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275 661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880 147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198 163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191 738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Мемлекеттік атаулы әлеуметтік көмек 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191 738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6 425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Патронат тәрбиешілерге берілген баланы (балаларды) асырап бағу 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6 425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627 265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627 265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206 090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52 628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20 387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7 611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96 567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164 189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51 223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54 719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54 719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43 767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3 692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2 423 187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976 599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373 851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373 851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587 819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295 052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292 767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 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14 929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 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14 629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 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1 095 552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1 095 552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9 821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1 085 731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351 036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351 036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15 959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286 534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48 543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228 139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102 713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102 713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102 713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19 473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19 473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75 930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49 614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48 513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26 316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26 316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30 023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12 302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8 787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3 215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17 721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17 521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320 296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320 296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320 296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320 296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223 458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172 516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21 959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21 021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150 557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18 837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15 151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3 478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105 141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24 161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24 161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20 831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2 034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26 781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26 781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26 781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28 452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28 452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16 517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15 857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11 935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11 103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1 561 689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1 553 403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1 553 403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335 215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1 188 988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 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8 286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8 286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8 286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74 235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13 056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13 056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10 356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61 179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61 179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Ауданның (облыстық маңызы бар қаланың) жергілікті атқарушы органының резерві 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61 179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92 613 807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92 613 807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92 613 807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2 528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92 600 397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8 144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2 738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95 099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126 263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126 263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126 263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126 263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1"/>
        <w:gridCol w:w="2097"/>
        <w:gridCol w:w="1351"/>
        <w:gridCol w:w="297"/>
        <w:gridCol w:w="2479"/>
        <w:gridCol w:w="47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31 164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31 164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2"/>
        <w:gridCol w:w="1463"/>
        <w:gridCol w:w="942"/>
        <w:gridCol w:w="207"/>
        <w:gridCol w:w="3791"/>
        <w:gridCol w:w="49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-7 301 468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7 301 468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401 034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401 034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401 034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7 031 598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7 031 598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7 031 598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4"/>
        <w:gridCol w:w="885"/>
        <w:gridCol w:w="1867"/>
        <w:gridCol w:w="1867"/>
        <w:gridCol w:w="194"/>
        <w:gridCol w:w="2525"/>
        <w:gridCol w:w="358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131 164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131 164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131 164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