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3084" w14:textId="83e3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26 қарашадағы № 35-162 шешімі. Алматы облысы Әділет департаментінде 2018 жылы 29 қарашада № 4908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2018-2020 жылдарға арналған бюджеттері туралы" 2017 жылғы 25 желтоқсандағы № 20-105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Боралдай кентінің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410 911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274 066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136 845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426 493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15 582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15 582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Ащыбұлақ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263 803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187 198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76 605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275 451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11 648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11 648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Байсерке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272 755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257 787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14 968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287 899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15 144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15 144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Жетіген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144 674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121 417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23 257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150 434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5 760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5 760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КазЦИК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110 152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91 821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18 331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113 369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3 217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3 217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Қараой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195 979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75 931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120 048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201 038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5 059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5 059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Күрті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43 534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23 346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20 188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51 032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7 498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7 498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Междуреченский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150 838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57 564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93 274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158 143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7 305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7 305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Чапаев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86 989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60 155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26 834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89 336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2 347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2 347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Энергетический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442 922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344 162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98 760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455 321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12 399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12 399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26"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1-қосымша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1-қосымша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Боралдай кентінің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26 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2-қосымша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4-қосымша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Ащыбұлақ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26 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3-қосымша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7-қосымша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Байсерке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26 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4-қосымша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10-қосымша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Жетыген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26 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5-қосымша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13-қосымша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КазЦик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26 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6-қосымша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16-қосымша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Қараой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7"/>
        <w:gridCol w:w="1627"/>
        <w:gridCol w:w="169"/>
        <w:gridCol w:w="3778"/>
        <w:gridCol w:w="31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"26"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7-қосымша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19-қосымша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Күрті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"26 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8-қосымша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22-қосымша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Междуреченск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26 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 шешіміне 9-қосымша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25-қосымша</w:t>
            </w:r>
          </w:p>
        </w:tc>
      </w:tr>
    </w:tbl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Чапаев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26 " қарашадағы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35-162шешіміне 10-қосымша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28-қосымша</w:t>
            </w:r>
          </w:p>
        </w:tc>
      </w:tr>
    </w:tbl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Энергетический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