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033b" w14:textId="2400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 бойынша тіркелген салықтың бірыңғай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2018 жылғы 7 желтоқсандағы № 35-166 шешімі. Алматы облысы Әділет департаментінде 2018 жылы 20 желтоқсанда № 4966 болып тіркелді. Күші жойылды - Алматы облысы Іле аудандық мәслихатының 2020 жылғы 24 маусымдағы № 58-244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Іле аудандық мәслихатының 24.06.2020 </w:t>
      </w:r>
      <w:r>
        <w:rPr>
          <w:rFonts w:ascii="Times New Roman"/>
          <w:b w:val="false"/>
          <w:i w:val="false"/>
          <w:color w:val="ff0000"/>
          <w:sz w:val="28"/>
        </w:rPr>
        <w:t>№ 58-244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2017 жылғы 25 желтоқсандағы Қазақстан Республикасы Кодексінің 546-бабының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Іле ауданы аумағында қызметін жүзеге асыратын барлық салық төлеушілер үшін тіркелген салықтың бірыңғай мөлшерлемелері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Іле аудандық мәслихатының "Бюджет, әлеуметтік-экономикалық даму, көлік, құрылыс, байланыс, өнеркәсіп, ауыл шаруашылығы, жер қатынастары және кәсіпкерлік мәселелері жөніндегі" тұрақты комиссиясына жүктелсін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Давлетов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2018 жылғы "7" желтоқсан "Іле ауданы бойынша тіркелген салықтың бірыңғай мөлшерлемелерін белгілеу туралы" № 35-166 шешіміне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ауданы аумағында қызметін жүзеге асыратын барлық салық төлеушілер үшін тіркелген салықтың бірыңғай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6704"/>
        <w:gridCol w:w="4143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бірыңғай мөлшерлемелері (айлық есептік көрсеткіштерімен)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 ұтыссыз ойын автоматы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қатусуымен ойын өткізуге арналған ұтыссыз ойын автоматы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пайдаланатын дербес компьютер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жолы(боулинг)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 және арнайы аймақты қоспағанда, уәкілетті ұйымның елді мекенде орналасқан айырбастау пункті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