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7d79" w14:textId="be47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ауылдық округінің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ауылдық округі әкімінің 2018 жылғы 22 қарашадағы № 5 шешімі. Алматы облысы Әділет департаментінде 2018 жылы 11 желтоқсанда № 4949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Чапаев ауылдық округі халқының пікірін ескере отырып және 2018 жылғы 26 наурыздағы Алматы облыстық ономастикалық комиссиясының қорытындысы негізінде, Іле ауданы Чапаев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Чапаев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Чапаев ауылының орталығында орналасқан "Мир" көшесі "Бейбітшілік"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Чапаев ауылының солтүстігінде орналасқан "Юбилейная" көшесі "Жерұйық"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Чапаев ауылының орталығында орналасқан "Чапаев" көшесі "Өркениет"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Чапаев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