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cc3f" w14:textId="f46c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Қарасай ауданы әкімдігінің 2018 жылғы 22 қаңтардағы № 38 қаулысы. Алматы облысы Әділет департаментінде 2018 жылы 12 ақпанда № 4521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Республикасының Заңының 3-бабының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Қарасай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Қарасай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9" w:id="2"/>
    <w:p>
      <w:pPr>
        <w:spacing w:after="0"/>
        <w:ind w:left="0"/>
        <w:jc w:val="both"/>
      </w:pPr>
      <w:r>
        <w:rPr>
          <w:rFonts w:ascii="Times New Roman"/>
          <w:b w:val="false"/>
          <w:i w:val="false"/>
          <w:color w:val="000000"/>
          <w:sz w:val="28"/>
        </w:rPr>
        <w:t>
      2. "Қарасай ауданы әкімінің аппараты" мемлекеттік мекемесі Қазақстан Республикасы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Республикасының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мемлекеттік тіркелген күннен кейін күнтізбелік он күн ішінде оның көшірмесін ресми жариялауға Қарасай ауданының аумағында таратылатын мерзімді баспа басылымдарға жолдауын;</w:t>
      </w:r>
    </w:p>
    <w:bookmarkEnd w:id="5"/>
    <w:bookmarkStart w:name="z13" w:id="6"/>
    <w:p>
      <w:pPr>
        <w:spacing w:after="0"/>
        <w:ind w:left="0"/>
        <w:jc w:val="both"/>
      </w:pPr>
      <w:r>
        <w:rPr>
          <w:rFonts w:ascii="Times New Roman"/>
          <w:b w:val="false"/>
          <w:i w:val="false"/>
          <w:color w:val="000000"/>
          <w:sz w:val="28"/>
        </w:rPr>
        <w:t>
      4) осы қаулыны Қарасай ауданы әкімдігінің интернет-ресурсында оның ресми жарияланғаннан кейін орналастыруын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жасау аудан әкімінің орынбасары Нұржан Алмабаевич Сатубековке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Бигельдиев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2018 жылғы 22 қаңтар "Қарасай ауданында қоғамдық тәртіпке қатысатын азаматтарды көтермелеудің түрлері мен тәртібін және оларға ақшалай сыйақының мөлшерін айқындау туралы" № 38 қаулысына қосымша</w:t>
            </w:r>
          </w:p>
        </w:tc>
      </w:tr>
    </w:tbl>
    <w:bookmarkStart w:name="z18" w:id="9"/>
    <w:p>
      <w:pPr>
        <w:spacing w:after="0"/>
        <w:ind w:left="0"/>
        <w:jc w:val="left"/>
      </w:pPr>
      <w:r>
        <w:rPr>
          <w:rFonts w:ascii="Times New Roman"/>
          <w:b/>
          <w:i w:val="false"/>
          <w:color w:val="000000"/>
        </w:rPr>
        <w:t xml:space="preserve"> Қарасай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9"/>
    <w:bookmarkStart w:name="z19" w:id="10"/>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10"/>
    <w:bookmarkStart w:name="z20" w:id="11"/>
    <w:p>
      <w:pPr>
        <w:spacing w:after="0"/>
        <w:ind w:left="0"/>
        <w:jc w:val="both"/>
      </w:pPr>
      <w:r>
        <w:rPr>
          <w:rFonts w:ascii="Times New Roman"/>
          <w:b w:val="false"/>
          <w:i w:val="false"/>
          <w:color w:val="000000"/>
          <w:sz w:val="28"/>
        </w:rPr>
        <w:t>
      1) алғыс жариялау;</w:t>
      </w:r>
    </w:p>
    <w:bookmarkEnd w:id="11"/>
    <w:bookmarkStart w:name="z21" w:id="12"/>
    <w:p>
      <w:pPr>
        <w:spacing w:after="0"/>
        <w:ind w:left="0"/>
        <w:jc w:val="both"/>
      </w:pPr>
      <w:r>
        <w:rPr>
          <w:rFonts w:ascii="Times New Roman"/>
          <w:b w:val="false"/>
          <w:i w:val="false"/>
          <w:color w:val="000000"/>
          <w:sz w:val="28"/>
        </w:rPr>
        <w:t>
      2) грамотамен марапаттау;</w:t>
      </w:r>
    </w:p>
    <w:bookmarkEnd w:id="12"/>
    <w:bookmarkStart w:name="z22" w:id="13"/>
    <w:p>
      <w:pPr>
        <w:spacing w:after="0"/>
        <w:ind w:left="0"/>
        <w:jc w:val="both"/>
      </w:pPr>
      <w:r>
        <w:rPr>
          <w:rFonts w:ascii="Times New Roman"/>
          <w:b w:val="false"/>
          <w:i w:val="false"/>
          <w:color w:val="000000"/>
          <w:sz w:val="28"/>
        </w:rPr>
        <w:t>
      3) ақшалай сыйақы беру.</w:t>
      </w:r>
    </w:p>
    <w:bookmarkEnd w:id="13"/>
    <w:bookmarkStart w:name="z23" w:id="14"/>
    <w:p>
      <w:pPr>
        <w:spacing w:after="0"/>
        <w:ind w:left="0"/>
        <w:jc w:val="both"/>
      </w:pPr>
      <w:r>
        <w:rPr>
          <w:rFonts w:ascii="Times New Roman"/>
          <w:b w:val="false"/>
          <w:i w:val="false"/>
          <w:color w:val="000000"/>
          <w:sz w:val="28"/>
        </w:rPr>
        <w:t xml:space="preserve">
      2. Қарасай ауданының Ішкі істер басқармасының ұсынысы бойынша қоғамдық тәртіпті қамтамасыз етуге қатысатын азаматтарды көтермелеу мәселелерін Қарасай ауданының Әкімдігімен құрылған комиссия қарайды. </w:t>
      </w:r>
    </w:p>
    <w:bookmarkEnd w:id="14"/>
    <w:bookmarkStart w:name="z24" w:id="15"/>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5"/>
    <w:bookmarkStart w:name="z25" w:id="16"/>
    <w:p>
      <w:pPr>
        <w:spacing w:after="0"/>
        <w:ind w:left="0"/>
        <w:jc w:val="both"/>
      </w:pPr>
      <w:r>
        <w:rPr>
          <w:rFonts w:ascii="Times New Roman"/>
          <w:b w:val="false"/>
          <w:i w:val="false"/>
          <w:color w:val="000000"/>
          <w:sz w:val="28"/>
        </w:rPr>
        <w:t>
      4. Көтермелеу түрлерін, соның ішінде ақшалай сыйақы мөлшерін, көтермеленушінің қоғамдық тәртіпті қамтамасыз етуге қосқан үлесін ескере отыра, әдетте 10 айлық есептік көрсеткіштен аспайтын, Комиссия белгілейді.</w:t>
      </w:r>
    </w:p>
    <w:bookmarkEnd w:id="16"/>
    <w:bookmarkStart w:name="z26" w:id="17"/>
    <w:p>
      <w:pPr>
        <w:spacing w:after="0"/>
        <w:ind w:left="0"/>
        <w:jc w:val="both"/>
      </w:pPr>
      <w:r>
        <w:rPr>
          <w:rFonts w:ascii="Times New Roman"/>
          <w:b w:val="false"/>
          <w:i w:val="false"/>
          <w:color w:val="000000"/>
          <w:sz w:val="28"/>
        </w:rPr>
        <w:t>
      5. Ақшалай сыйақыны төлеу Комиссия қабылдаған шешімге сәйкес, қосымша Ішкі істер басқармасы бастығының бұйрығы шығарылады.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